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C8" w:rsidRPr="00F325E8" w:rsidRDefault="00201AC8" w:rsidP="00201AC8">
      <w:pPr>
        <w:spacing w:line="252" w:lineRule="auto"/>
        <w:ind w:right="-881"/>
        <w:jc w:val="center"/>
        <w:rPr>
          <w:rFonts w:ascii="Times New Roman" w:eastAsia="Times New Roman" w:hAnsi="Times New Roman"/>
          <w:b/>
          <w:color w:val="000000"/>
          <w:spacing w:val="15"/>
          <w:sz w:val="24"/>
          <w:szCs w:val="24"/>
        </w:rPr>
      </w:pPr>
      <w:r w:rsidRPr="00F325E8">
        <w:rPr>
          <w:rFonts w:ascii="Times New Roman" w:eastAsia="Times New Roman" w:hAnsi="Times New Roman"/>
          <w:b/>
          <w:color w:val="000000"/>
          <w:spacing w:val="15"/>
          <w:sz w:val="24"/>
          <w:szCs w:val="24"/>
        </w:rPr>
        <w:t>Вінницький апеляційний суд</w:t>
      </w:r>
    </w:p>
    <w:p w:rsidR="00201AC8" w:rsidRPr="00F325E8" w:rsidRDefault="00201AC8" w:rsidP="00201AC8">
      <w:pPr>
        <w:spacing w:line="252" w:lineRule="auto"/>
        <w:ind w:right="-881"/>
        <w:jc w:val="center"/>
        <w:rPr>
          <w:rFonts w:ascii="Times New Roman" w:eastAsia="Times New Roman" w:hAnsi="Times New Roman"/>
          <w:b/>
          <w:color w:val="000000"/>
          <w:spacing w:val="15"/>
          <w:sz w:val="24"/>
          <w:szCs w:val="24"/>
        </w:rPr>
      </w:pPr>
      <w:r w:rsidRPr="00F325E8">
        <w:rPr>
          <w:rFonts w:ascii="Times New Roman" w:eastAsia="Times New Roman" w:hAnsi="Times New Roman"/>
          <w:b/>
          <w:color w:val="000000"/>
          <w:spacing w:val="15"/>
          <w:sz w:val="24"/>
          <w:szCs w:val="24"/>
        </w:rPr>
        <w:t>у ЗМІ</w:t>
      </w:r>
    </w:p>
    <w:p w:rsidR="00201AC8" w:rsidRDefault="00453294" w:rsidP="00201AC8">
      <w:pPr>
        <w:spacing w:line="252" w:lineRule="auto"/>
        <w:ind w:right="-881"/>
        <w:jc w:val="center"/>
        <w:rPr>
          <w:rFonts w:ascii="Times New Roman" w:eastAsia="Times New Roman" w:hAnsi="Times New Roman"/>
          <w:color w:val="000000"/>
          <w:spacing w:val="1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</w:t>
      </w:r>
      <w:r w:rsidR="009F3A1B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травень</w:t>
      </w:r>
      <w:r w:rsidR="00201AC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202</w:t>
      </w:r>
      <w:r w:rsidR="008F37B3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4</w:t>
      </w:r>
      <w:r w:rsidR="00201AC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р.)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68"/>
        <w:gridCol w:w="2551"/>
        <w:gridCol w:w="2552"/>
        <w:gridCol w:w="4160"/>
        <w:gridCol w:w="1618"/>
        <w:gridCol w:w="1887"/>
        <w:gridCol w:w="1690"/>
      </w:tblGrid>
      <w:tr w:rsidR="00201AC8" w:rsidTr="00B2530D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ЗМІ</w:t>
            </w: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публікації/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-, радіопрограми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Посилання </w:t>
            </w:r>
          </w:p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матеріал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публікації/</w:t>
            </w:r>
          </w:p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виходу в ефір</w:t>
            </w: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Респондент /джерело інформації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Автор</w:t>
            </w:r>
          </w:p>
        </w:tc>
      </w:tr>
      <w:tr w:rsidR="009457FA" w:rsidTr="00B2530D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9E54DE" w:rsidRDefault="000578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7618F1" w:rsidRDefault="00761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="00B44605">
              <w:rPr>
                <w:rFonts w:ascii="Times New Roman" w:hAnsi="Times New Roman"/>
                <w:color w:val="000000"/>
                <w:sz w:val="24"/>
                <w:szCs w:val="24"/>
              </w:rPr>
              <w:t>Новини Вінниці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F1" w:rsidRDefault="00B44605" w:rsidP="00B4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605">
              <w:rPr>
                <w:rFonts w:ascii="Times New Roman" w:hAnsi="Times New Roman"/>
                <w:color w:val="000000"/>
                <w:sz w:val="24"/>
                <w:szCs w:val="24"/>
              </w:rPr>
              <w:t>На шість років засудили Юрія Л. з Вінниччини</w:t>
            </w:r>
            <w:r w:rsidR="001823E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446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який відмовився від служби</w:t>
            </w:r>
          </w:p>
          <w:p w:rsidR="007C7F8B" w:rsidRPr="009457FA" w:rsidRDefault="007C7F8B" w:rsidP="00B4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F1" w:rsidRDefault="00B2530D" w:rsidP="00B4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B44605" w:rsidRPr="004E47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https://news.vn.ua/na-shist-rokiv-zasudyly-yuriia-l-z-vinnychchyny-iakyy-vidmovyvsia-vid-sluzhby/</w:t>
              </w:r>
            </w:hyperlink>
          </w:p>
          <w:p w:rsidR="00B44605" w:rsidRPr="009457FA" w:rsidRDefault="00B44605" w:rsidP="00B44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9457FA" w:rsidRDefault="00761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446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B446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F62E65" w:rsidRDefault="00761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1700E6" w:rsidRDefault="00761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504BD" w:rsidTr="00B2530D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D" w:rsidRDefault="0010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D" w:rsidRPr="00A20715" w:rsidRDefault="00F57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Pr="00F5731C">
              <w:rPr>
                <w:rFonts w:ascii="Times New Roman" w:hAnsi="Times New Roman"/>
                <w:color w:val="000000"/>
                <w:sz w:val="24"/>
                <w:szCs w:val="24"/>
              </w:rPr>
              <w:t>нформаційно-аналітичне онлайн</w:t>
            </w:r>
            <w:r w:rsidR="00A207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5731C">
              <w:rPr>
                <w:rFonts w:ascii="Times New Roman" w:hAnsi="Times New Roman"/>
                <w:color w:val="000000"/>
                <w:sz w:val="24"/>
                <w:szCs w:val="24"/>
              </w:rPr>
              <w:t>видання</w:t>
            </w:r>
            <w:r w:rsidR="00A207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A207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Femida</w:t>
            </w:r>
            <w:proofErr w:type="spellEnd"/>
            <w:r w:rsidR="00A20715" w:rsidRPr="00A2071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="00A207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ua</w:t>
            </w:r>
            <w:proofErr w:type="spellEnd"/>
            <w:r w:rsidR="00A2071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D" w:rsidRDefault="007C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F8B">
              <w:rPr>
                <w:rFonts w:ascii="Times New Roman" w:hAnsi="Times New Roman"/>
                <w:color w:val="000000"/>
                <w:sz w:val="24"/>
                <w:szCs w:val="24"/>
              </w:rPr>
              <w:t>Служба підтримки постраждалих від домашнього насильства у Вінницькому апеляційному суді: концепція та мета</w:t>
            </w:r>
          </w:p>
          <w:p w:rsidR="007C7F8B" w:rsidRPr="007618F1" w:rsidRDefault="007C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D" w:rsidRDefault="00B25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5731C" w:rsidRPr="001C1D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https://femida.ua/novyny/sluzhba-pidtrymky-postrazhdalyh-vid-domashnogo-nasylstva-u-vinnytskomu-apelyatsijnomu-sudi-kontseptsiya-ta-meta/</w:t>
              </w:r>
            </w:hyperlink>
          </w:p>
          <w:p w:rsidR="00F5731C" w:rsidRPr="00F5731C" w:rsidRDefault="00F57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D" w:rsidRDefault="007C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D" w:rsidRDefault="00150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D" w:rsidRDefault="007C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</w:tr>
      <w:tr w:rsidR="00486B79" w:rsidTr="00B2530D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Default="0010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8C291B" w:rsidRDefault="007B0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«Закон і Бізнес»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1B" w:rsidRDefault="007B0804" w:rsidP="008C2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804">
              <w:rPr>
                <w:rFonts w:ascii="Times New Roman" w:hAnsi="Times New Roman"/>
                <w:color w:val="000000"/>
                <w:sz w:val="24"/>
                <w:szCs w:val="24"/>
              </w:rPr>
              <w:t>Службі підтримки постраждалих від домашнього насильства Вінницького АС виповнився рік</w:t>
            </w:r>
          </w:p>
          <w:p w:rsidR="00C248F7" w:rsidRDefault="00C248F7" w:rsidP="008C2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1B" w:rsidRPr="007B0804" w:rsidRDefault="00B2530D" w:rsidP="008C2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B0804" w:rsidRPr="007B080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https://zib.com.ua/ua/161321.html</w:t>
              </w:r>
            </w:hyperlink>
          </w:p>
          <w:p w:rsidR="007B0804" w:rsidRDefault="007B0804" w:rsidP="008C291B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486B79" w:rsidRDefault="00071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Default="00071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1700E6" w:rsidRDefault="00071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</w:tr>
      <w:tr w:rsidR="00AE70F4" w:rsidTr="00B2530D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4" w:rsidRDefault="0010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4" w:rsidRPr="00D12C00" w:rsidRDefault="00D12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4" w:rsidRDefault="00D12C00" w:rsidP="008C2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C00">
              <w:rPr>
                <w:rFonts w:ascii="Times New Roman" w:hAnsi="Times New Roman"/>
                <w:color w:val="000000"/>
                <w:sz w:val="24"/>
                <w:szCs w:val="24"/>
              </w:rPr>
              <w:t>ВРП звільнила суддю Вінницького апеляційного суду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4" w:rsidRDefault="00B2530D" w:rsidP="008C2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12C00" w:rsidRPr="00940FC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https://vinnitsa.info/article/vrp-zvilnyla-suddyu-vinnytskoho-apelyatsiynoho-sudu</w:t>
              </w:r>
            </w:hyperlink>
          </w:p>
          <w:p w:rsidR="00D12C00" w:rsidRPr="00AE70F4" w:rsidRDefault="00D12C00" w:rsidP="008C2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4" w:rsidRDefault="00920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12C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E70F4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D12C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E70F4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4" w:rsidRDefault="00D12C00" w:rsidP="00D12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Вища рада правосуддя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4" w:rsidRDefault="00ED6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FF6FF7" w:rsidTr="00B2530D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7" w:rsidRDefault="0010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7" w:rsidRPr="00D12C00" w:rsidRDefault="00D12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бізнес-портал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VINBAZAR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7" w:rsidRDefault="00920DF6" w:rsidP="008C2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DF6">
              <w:rPr>
                <w:rFonts w:ascii="Times New Roman" w:hAnsi="Times New Roman"/>
                <w:color w:val="000000"/>
                <w:sz w:val="24"/>
                <w:szCs w:val="24"/>
              </w:rPr>
              <w:t>Пішла у відставку суддя Вінницького апеляційного суду Тамара Денишенко</w:t>
            </w:r>
          </w:p>
          <w:p w:rsidR="00920DF6" w:rsidRPr="00AE70F4" w:rsidRDefault="00920DF6" w:rsidP="008C2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7" w:rsidRDefault="00B2530D" w:rsidP="008C2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20DF6" w:rsidRPr="00940FC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https://vinbazar.com/news/rizne/pishla-u-vidstavku-suddya-vinnitsikogo-apelyatsiiynogo-sudu-tamara-denishenko</w:t>
              </w:r>
            </w:hyperlink>
          </w:p>
          <w:p w:rsidR="00920DF6" w:rsidRPr="00920DF6" w:rsidRDefault="00920DF6" w:rsidP="008C2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7" w:rsidRPr="00920DF6" w:rsidRDefault="00920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7" w:rsidRDefault="00920DF6" w:rsidP="00920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Вища рада правосуддя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7" w:rsidRDefault="00920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ED6DD0" w:rsidTr="00B2530D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0" w:rsidRDefault="0010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0" w:rsidRDefault="00920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«Моя Вінниця»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0" w:rsidRDefault="00920DF6" w:rsidP="008C2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DF6">
              <w:rPr>
                <w:rFonts w:ascii="Times New Roman" w:hAnsi="Times New Roman"/>
                <w:color w:val="000000"/>
                <w:sz w:val="24"/>
                <w:szCs w:val="24"/>
              </w:rPr>
              <w:t>Суддю Вінницького апеляційного суду звільнили з посади: що сталося</w:t>
            </w:r>
          </w:p>
          <w:p w:rsidR="00920DF6" w:rsidRPr="00AE70F4" w:rsidRDefault="00920DF6" w:rsidP="008C2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0" w:rsidRDefault="00B2530D" w:rsidP="008C2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20DF6" w:rsidRPr="00940FC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https://www.myvin.com.ua/news/28732-suddiu-vinnytskoho-apeliatsiinoho-sudu-zvilnyly-z-posady-shcho-stalosia</w:t>
              </w:r>
            </w:hyperlink>
          </w:p>
          <w:p w:rsidR="00920DF6" w:rsidRPr="00AE70F4" w:rsidRDefault="00920DF6" w:rsidP="008C2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0" w:rsidRDefault="00920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D6DD0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D6DD0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0" w:rsidRDefault="00920DF6" w:rsidP="00920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Вища рада правосуддя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0" w:rsidRDefault="00920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03C49" w:rsidTr="00B2530D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49" w:rsidRDefault="00F7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49" w:rsidRDefault="00303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49" w:rsidRDefault="00303C49" w:rsidP="008C2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49">
              <w:rPr>
                <w:rFonts w:ascii="Times New Roman" w:hAnsi="Times New Roman"/>
                <w:color w:val="000000"/>
                <w:sz w:val="24"/>
                <w:szCs w:val="24"/>
              </w:rPr>
              <w:t>Цій традиції дев'ять років: судді подарували сорочки-обереги немовлятам, які народилися у Вінниці</w:t>
            </w:r>
          </w:p>
          <w:p w:rsidR="00303C49" w:rsidRPr="00920DF6" w:rsidRDefault="00303C49" w:rsidP="008C2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49" w:rsidRPr="00303C49" w:rsidRDefault="00B2530D" w:rsidP="008C2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03C49" w:rsidRPr="00303C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https://vn.20minut.ua/lyudi/tsiy-traditsiyi-devyat-rokiv-suddi-podaruvali-sorochki-oberegi-nemovly-11928477.html</w:t>
              </w:r>
            </w:hyperlink>
          </w:p>
          <w:p w:rsidR="00303C49" w:rsidRDefault="00303C49" w:rsidP="008C291B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49" w:rsidRDefault="00303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49" w:rsidRDefault="00303C49" w:rsidP="00920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49" w:rsidRDefault="00303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Наталія Гончарук</w:t>
            </w:r>
          </w:p>
        </w:tc>
      </w:tr>
      <w:tr w:rsidR="00C02A9E" w:rsidTr="00B2530D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E" w:rsidRDefault="00F7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E" w:rsidRDefault="00D024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Телеканал «ВІТА»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E" w:rsidRPr="00303C49" w:rsidRDefault="00D02452" w:rsidP="008C2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Новини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E" w:rsidRDefault="00B2530D" w:rsidP="008C2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02452" w:rsidRPr="00634E3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https://www.youtube.com/watch?v=flcBWqeyvbM</w:t>
              </w:r>
            </w:hyperlink>
          </w:p>
          <w:p w:rsidR="00D02452" w:rsidRPr="00303C49" w:rsidRDefault="00D02452" w:rsidP="008C2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E" w:rsidRDefault="00C0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2" w:rsidRDefault="00D02452" w:rsidP="00920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Керівниця апарату ВАС</w:t>
            </w:r>
          </w:p>
          <w:p w:rsidR="00C02A9E" w:rsidRDefault="00D02452" w:rsidP="00920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Наталя Король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E" w:rsidRDefault="00D024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Світлана Ількова, Володимир Гірявенко</w:t>
            </w:r>
          </w:p>
          <w:p w:rsidR="00D02452" w:rsidRDefault="00D024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5A38" w:rsidTr="00B2530D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8" w:rsidRDefault="00F7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8" w:rsidRDefault="00BC1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телеканалу «</w:t>
            </w:r>
            <w:r w:rsidRPr="00BC14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8" w:rsidRPr="00ED6DD0" w:rsidRDefault="00BC14EE" w:rsidP="008C2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4EE">
              <w:rPr>
                <w:rFonts w:ascii="Times New Roman" w:hAnsi="Times New Roman"/>
                <w:color w:val="000000"/>
                <w:sz w:val="24"/>
                <w:szCs w:val="24"/>
              </w:rPr>
              <w:t>Суддя Вінницького апеляційного суду отримала відставку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8" w:rsidRPr="00BC14EE" w:rsidRDefault="00B2530D" w:rsidP="008C2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C14EE" w:rsidRPr="00BC14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https://vitatv.com.ua/misto/suddya-vinnytskoho-apelyatsiynoho-sudu</w:t>
              </w:r>
            </w:hyperlink>
          </w:p>
          <w:p w:rsidR="00BC14EE" w:rsidRDefault="00BC14EE" w:rsidP="008C291B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8" w:rsidRDefault="00BC1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8" w:rsidRDefault="00BC14EE" w:rsidP="00ED6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8" w:rsidRDefault="00BC1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FF6FF7" w:rsidTr="00B2530D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7" w:rsidRDefault="00F7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7" w:rsidRPr="005A6A34" w:rsidRDefault="00BC1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«Моя Вінниця»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D" w:rsidRDefault="00BC14EE" w:rsidP="008C2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4EE">
              <w:rPr>
                <w:rFonts w:ascii="Times New Roman" w:hAnsi="Times New Roman"/>
                <w:color w:val="000000"/>
                <w:sz w:val="24"/>
                <w:szCs w:val="24"/>
              </w:rPr>
              <w:t>Народжені у вишиванці: у Вінниці дарували вишиті сорочки діткам, які народились у День вишиванки</w:t>
            </w:r>
          </w:p>
          <w:p w:rsidR="00BC14EE" w:rsidRPr="00432BD6" w:rsidRDefault="00BC14EE" w:rsidP="008C2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4" w:rsidRPr="00BC14EE" w:rsidRDefault="00B2530D" w:rsidP="008C2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C14EE" w:rsidRPr="00BC14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https://www.myvin.com.ua/news/28831-narodzheni-u-vyshyvantsi-u-vinnytsi-daruvaly-vyshyti-sorochky-ditkam-iaki-narodylys-u-den-vyshyvanky</w:t>
              </w:r>
            </w:hyperlink>
          </w:p>
          <w:p w:rsidR="00BC14EE" w:rsidRPr="00BC14EE" w:rsidRDefault="00BC14EE" w:rsidP="008C2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7" w:rsidRDefault="00BC1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4" w:rsidRDefault="005A6A34" w:rsidP="005A6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  <w:p w:rsidR="00FF6FF7" w:rsidRDefault="00FF6FF7" w:rsidP="00FF6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7" w:rsidRDefault="00BC1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C26EA" w:rsidTr="00B2530D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A" w:rsidRDefault="00F7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A" w:rsidRDefault="00AC26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«Місто»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A" w:rsidRPr="00BC14EE" w:rsidRDefault="00AC26EA" w:rsidP="008C2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відставку пішла суддя Вінницького апеляційного суду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A" w:rsidRPr="00AC26EA" w:rsidRDefault="00B2530D" w:rsidP="008C2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AC26EA" w:rsidRPr="00AC26E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https://misto.vn.ua/misto/u-vidstavku-pishla-suddya-vinnickogo-apelyacijnogo-sudu/</w:t>
              </w:r>
            </w:hyperlink>
          </w:p>
          <w:p w:rsidR="00AC26EA" w:rsidRDefault="00AC26EA" w:rsidP="008C291B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A" w:rsidRDefault="00AC26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A" w:rsidRDefault="00AC26EA" w:rsidP="00AC26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  <w:p w:rsidR="00AC26EA" w:rsidRDefault="00AC26EA" w:rsidP="005A6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A" w:rsidRDefault="00AC26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776F99" w:rsidTr="00B2530D">
        <w:trPr>
          <w:trHeight w:val="19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9E54DE" w:rsidRDefault="00F7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8169FA" w:rsidRDefault="008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27" w:rsidRPr="009457FA" w:rsidRDefault="008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9FA">
              <w:rPr>
                <w:rFonts w:ascii="Times New Roman" w:hAnsi="Times New Roman"/>
                <w:color w:val="000000"/>
                <w:sz w:val="24"/>
                <w:szCs w:val="24"/>
              </w:rPr>
              <w:t>Мандрівка в минуле: що стояло на міс</w:t>
            </w:r>
            <w:r w:rsidR="00C655ED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8169FA">
              <w:rPr>
                <w:rFonts w:ascii="Times New Roman" w:hAnsi="Times New Roman"/>
                <w:color w:val="000000"/>
                <w:sz w:val="24"/>
                <w:szCs w:val="24"/>
              </w:rPr>
              <w:t>і апеляційного суду та які будівлі були поруч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3" w:rsidRDefault="00B2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" w:history="1">
              <w:r w:rsidR="008169FA" w:rsidRPr="00634E3F">
                <w:rPr>
                  <w:rStyle w:val="a3"/>
                  <w:rFonts w:ascii="Times New Roman" w:hAnsi="Times New Roman"/>
                </w:rPr>
                <w:t>https://vn.20minut.ua/Podii/mandrivka-v-minule-scho-stoyalo-na-misti-vinnitskogo-adminsudu-ta-yaki-11928829.html</w:t>
              </w:r>
            </w:hyperlink>
          </w:p>
          <w:p w:rsidR="008169FA" w:rsidRPr="00395D6F" w:rsidRDefault="00816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9457FA" w:rsidRDefault="008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351F10" w:rsidRDefault="004F1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351F10" w:rsidRDefault="0081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Лєхова</w:t>
            </w:r>
            <w:proofErr w:type="spellEnd"/>
          </w:p>
        </w:tc>
      </w:tr>
      <w:tr w:rsidR="00B572C7" w:rsidTr="00B2530D">
        <w:trPr>
          <w:trHeight w:val="19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7" w:rsidRDefault="0010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D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7" w:rsidRPr="006F45FB" w:rsidRDefault="006F4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7" w:rsidRDefault="006F4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5FB">
              <w:rPr>
                <w:rFonts w:ascii="Times New Roman" w:hAnsi="Times New Roman"/>
                <w:color w:val="000000"/>
                <w:sz w:val="24"/>
                <w:szCs w:val="24"/>
              </w:rPr>
              <w:t>До школяра, який підпалив кабінет директора школи, вінницький суд застосував примусовий захід виховного характеру</w:t>
            </w:r>
          </w:p>
          <w:p w:rsidR="006F45FB" w:rsidRPr="004F1B03" w:rsidRDefault="006F4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7" w:rsidRDefault="00B2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 w:history="1">
              <w:r w:rsidR="006F45FB" w:rsidRPr="00EB63EA">
                <w:rPr>
                  <w:rStyle w:val="a3"/>
                  <w:rFonts w:ascii="Times New Roman" w:hAnsi="Times New Roman"/>
                </w:rPr>
                <w:t>https://vinnitsa.info/article/do-shkolyara-yakyy-pidpalyv-kabinet-dyrektora-shkoly-vinnytskyy-sud-zastosuvav-prymusovyy-zakhid-vykhovnoho-kharakteru</w:t>
              </w:r>
            </w:hyperlink>
          </w:p>
          <w:p w:rsidR="006F45FB" w:rsidRDefault="006F4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7" w:rsidRDefault="006F4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7" w:rsidRDefault="006F4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7" w:rsidRDefault="00B572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E70F4" w:rsidTr="00B2530D">
        <w:trPr>
          <w:trHeight w:val="1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4" w:rsidRDefault="0010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D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4" w:rsidRDefault="00ED36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4" w:rsidRPr="004F1B03" w:rsidRDefault="00ED36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60F">
              <w:rPr>
                <w:rFonts w:ascii="Times New Roman" w:hAnsi="Times New Roman"/>
                <w:color w:val="000000"/>
                <w:sz w:val="24"/>
                <w:szCs w:val="24"/>
              </w:rPr>
              <w:t>Суд призначив покарання учневі, який підпалив кабінет директора школи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4" w:rsidRDefault="00B2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" w:history="1">
              <w:r w:rsidR="00ED360F" w:rsidRPr="00B17D8B">
                <w:rPr>
                  <w:rStyle w:val="a3"/>
                  <w:rFonts w:ascii="Times New Roman" w:hAnsi="Times New Roman"/>
                </w:rPr>
                <w:t>https://vn.20minut.ua/Kryminal/sud-priznachiv-pokarannya-uchnevi-yakiy-pidpaliv-kabinet-direktora-shk-11929005.html</w:t>
              </w:r>
            </w:hyperlink>
          </w:p>
          <w:p w:rsidR="00ED360F" w:rsidRDefault="00ED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4" w:rsidRDefault="00ED36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4" w:rsidRDefault="00AE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4" w:rsidRDefault="00AE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EE43A9" w:rsidTr="00B2530D">
        <w:trPr>
          <w:trHeight w:val="1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A9" w:rsidRDefault="00F7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A9" w:rsidRDefault="00EE4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  <w:r w:rsidR="00D16DE7">
              <w:rPr>
                <w:rFonts w:ascii="Times New Roman" w:hAnsi="Times New Roman"/>
                <w:color w:val="000000"/>
                <w:sz w:val="24"/>
                <w:szCs w:val="24"/>
              </w:rPr>
              <w:t>«Новини Вінниці»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A9" w:rsidRPr="00ED360F" w:rsidRDefault="00EE4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3A9">
              <w:rPr>
                <w:rFonts w:ascii="Times New Roman" w:hAnsi="Times New Roman"/>
                <w:color w:val="000000"/>
                <w:sz w:val="24"/>
                <w:szCs w:val="24"/>
              </w:rPr>
              <w:t>Хлопчика, який підпалив кабінет директора школи, передали під нагляд матері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A9" w:rsidRDefault="00B2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" w:history="1">
              <w:r w:rsidR="00D16DE7" w:rsidRPr="00B17D8B">
                <w:rPr>
                  <w:rStyle w:val="a3"/>
                  <w:rFonts w:ascii="Times New Roman" w:hAnsi="Times New Roman"/>
                </w:rPr>
                <w:t>https://news.vn.ua/khlopchyka-iakyy-pidpalyv-kabinet-dyrektora-shkoly-peredaly-pid-nahliad-materi/</w:t>
              </w:r>
            </w:hyperlink>
          </w:p>
          <w:p w:rsidR="00D16DE7" w:rsidRDefault="00D16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A9" w:rsidRDefault="00D16D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A9" w:rsidRDefault="00D16D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A9" w:rsidRDefault="00D16D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65524E" w:rsidTr="00B2530D">
        <w:trPr>
          <w:trHeight w:val="1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E" w:rsidRDefault="0010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D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E" w:rsidRPr="00D16DE7" w:rsidRDefault="00D16D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інформаційний портал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жа»</w:t>
            </w:r>
          </w:p>
          <w:p w:rsidR="00D16DE7" w:rsidRDefault="00D16D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E" w:rsidRDefault="00D16D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DE7">
              <w:rPr>
                <w:rFonts w:ascii="Times New Roman" w:hAnsi="Times New Roman"/>
                <w:color w:val="000000"/>
                <w:sz w:val="24"/>
                <w:szCs w:val="24"/>
              </w:rPr>
              <w:t>У Вінницькому апеляційному суді ухвалили рішення щодо підлітка, який влаштував підпал в кабінеті директора школи</w:t>
            </w:r>
          </w:p>
          <w:p w:rsidR="00D16DE7" w:rsidRPr="00AE70F4" w:rsidRDefault="00D16D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E" w:rsidRDefault="00B2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" w:history="1">
              <w:r w:rsidR="00D16DE7" w:rsidRPr="00B17D8B">
                <w:rPr>
                  <w:rStyle w:val="a3"/>
                  <w:rFonts w:ascii="Times New Roman" w:hAnsi="Times New Roman"/>
                </w:rPr>
                <w:t>https://vezha.ua/u-vinnytskomu-apelyatsijnomu-sudi-uhvalyly-rishennya-shhodo-pidlitka-yakyj-vlashtuvav-pidpal-v-kabineti-dyrektora-spetsshkoly/</w:t>
              </w:r>
            </w:hyperlink>
          </w:p>
          <w:p w:rsidR="00D16DE7" w:rsidRDefault="00D16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E" w:rsidRDefault="00D16D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E" w:rsidRDefault="00D16D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E" w:rsidRDefault="00D16D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E13EF1" w:rsidTr="00B2530D">
        <w:trPr>
          <w:trHeight w:val="1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1" w:rsidRDefault="00F7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1" w:rsidRPr="00E13EF1" w:rsidRDefault="00E13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телеканалу «</w:t>
            </w:r>
            <w:r w:rsidRPr="00E13E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1" w:rsidRPr="00D16DE7" w:rsidRDefault="00E13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EF1">
              <w:rPr>
                <w:rFonts w:ascii="Times New Roman" w:hAnsi="Times New Roman"/>
                <w:color w:val="000000"/>
                <w:sz w:val="24"/>
                <w:szCs w:val="24"/>
              </w:rPr>
              <w:t>Хлопчик підпалив кабінет директора школи у Жмеринському районі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1" w:rsidRDefault="00B2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" w:history="1">
              <w:r w:rsidR="00E13EF1" w:rsidRPr="00B17D8B">
                <w:rPr>
                  <w:rStyle w:val="a3"/>
                  <w:rFonts w:ascii="Times New Roman" w:hAnsi="Times New Roman"/>
                </w:rPr>
                <w:t>https://vitatv.com.ua/kryminal/khlopchyk-pidpalyv-kabinet-dyrektora</w:t>
              </w:r>
            </w:hyperlink>
          </w:p>
          <w:p w:rsidR="00E13EF1" w:rsidRDefault="00E13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1" w:rsidRDefault="00E13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1" w:rsidRDefault="00E13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1" w:rsidRDefault="00E13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F800E5" w:rsidTr="00B2530D">
        <w:trPr>
          <w:trHeight w:val="1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E5" w:rsidRDefault="001823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E5" w:rsidRPr="00F800E5" w:rsidRDefault="00F80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Vin Media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E5" w:rsidRPr="00E13EF1" w:rsidRDefault="00F80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80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підпал кабінету директора школи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800E5">
              <w:rPr>
                <w:rFonts w:ascii="Times New Roman" w:hAnsi="Times New Roman"/>
                <w:color w:val="000000"/>
                <w:sz w:val="24"/>
                <w:szCs w:val="24"/>
              </w:rPr>
              <w:t>інниччині суд «покарав» підлітка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E5" w:rsidRPr="00F800E5" w:rsidRDefault="00B25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F800E5" w:rsidRPr="00F800E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https://vinmedia.com.ua/posts/za-pidpal-kabinetu-dyrektora-shkoly-na-vinnychchyni-sud-pokarav-pidlitka</w:t>
              </w:r>
            </w:hyperlink>
          </w:p>
          <w:p w:rsidR="00F800E5" w:rsidRDefault="00F800E5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E5" w:rsidRDefault="00F80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E5" w:rsidRDefault="00F80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E5" w:rsidRDefault="00F80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6B136E" w:rsidTr="00B2530D">
        <w:trPr>
          <w:trHeight w:val="1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E" w:rsidRDefault="001823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E" w:rsidRPr="009D2889" w:rsidRDefault="006B1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="009D28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 w:rsidR="009D2889"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E" w:rsidRDefault="009D2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889">
              <w:rPr>
                <w:rFonts w:ascii="Times New Roman" w:hAnsi="Times New Roman"/>
                <w:color w:val="000000"/>
                <w:sz w:val="24"/>
                <w:szCs w:val="24"/>
              </w:rPr>
              <w:t>За підпал кабінету директора школи на Вінниччині суд «покарав» підлітка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E" w:rsidRDefault="00B25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6B136E" w:rsidRPr="00E55F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https://naparisi.com/za-pidpal-kabinetu-dyrektora-shkoly-na-vinnychchyni-sud-pokarav-pidlitka/</w:t>
              </w:r>
            </w:hyperlink>
          </w:p>
          <w:p w:rsidR="006B136E" w:rsidRPr="00F800E5" w:rsidRDefault="006B1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E" w:rsidRDefault="009D2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E" w:rsidRDefault="009D2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E" w:rsidRDefault="009D2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7C453F" w:rsidTr="00B2530D">
        <w:trPr>
          <w:trHeight w:val="1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3F" w:rsidRDefault="001823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3F" w:rsidRPr="00E13EF1" w:rsidRDefault="00E13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3F" w:rsidRPr="0065524E" w:rsidRDefault="00E13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EF1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суд залишив під вартою жінку, яку обвинувачують у державній зраді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3F" w:rsidRDefault="00B2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" w:history="1">
              <w:r w:rsidR="00E13EF1" w:rsidRPr="00B17D8B">
                <w:rPr>
                  <w:rStyle w:val="a3"/>
                  <w:rFonts w:ascii="Times New Roman" w:hAnsi="Times New Roman"/>
                </w:rPr>
                <w:t>https://vinnitsa.info/article/vinnytskyy-sud-zalyshyv-pid-vartoyu-zhinku-yaku-obvynuvachuyut-u-derzhavniy-zradi</w:t>
              </w:r>
            </w:hyperlink>
          </w:p>
          <w:p w:rsidR="00E13EF1" w:rsidRPr="007C453F" w:rsidRDefault="00E13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3F" w:rsidRDefault="0022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21.05</w:t>
            </w:r>
            <w:r w:rsidR="007C453F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3F" w:rsidRDefault="007C4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</w:t>
            </w:r>
            <w:r w:rsidR="00E13EF1">
              <w:rPr>
                <w:rFonts w:ascii="Times New Roman" w:hAnsi="Times New Roman"/>
                <w:color w:val="000000"/>
                <w:sz w:val="24"/>
                <w:szCs w:val="24"/>
              </w:rPr>
              <w:t>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3F" w:rsidRDefault="007C4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201AC8" w:rsidTr="00B2530D">
        <w:trPr>
          <w:trHeight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1823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F" w:rsidRPr="008F37B3" w:rsidRDefault="000B10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B3" w:rsidRDefault="000B10BF" w:rsidP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0BF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 залишив під вартою підозрювану у державній зраді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25" w:rsidRDefault="00B25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0B10BF" w:rsidRPr="0014575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https://news.vn.ua/u-vinnytsi-sud-zalyshyv-pid-vartoiu-pidozriuvanu-u-derzhavniy-zradi/</w:t>
              </w:r>
            </w:hyperlink>
          </w:p>
          <w:p w:rsidR="000B10BF" w:rsidRDefault="000B10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0B10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7C" w:rsidRDefault="000B10BF" w:rsidP="00FF5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187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EB79FA" w:rsidTr="00B2530D">
        <w:trPr>
          <w:trHeight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FA" w:rsidRDefault="00F7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823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FA" w:rsidRDefault="000B10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FA" w:rsidRDefault="000B10BF" w:rsidP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0BF">
              <w:rPr>
                <w:rFonts w:ascii="Times New Roman" w:hAnsi="Times New Roman"/>
                <w:color w:val="000000"/>
                <w:sz w:val="24"/>
                <w:szCs w:val="24"/>
              </w:rPr>
              <w:t>Суд залишив під вартою підозрювану в держзраді Віолетту, яка «зливала» розвідувальні дані</w:t>
            </w:r>
          </w:p>
          <w:p w:rsidR="002F084E" w:rsidRDefault="002F084E" w:rsidP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FA" w:rsidRDefault="00B25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2F084E" w:rsidRPr="0014575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https://vn.20minut.ua/Kryminal/sud-zalishiv-pid-vartoyu-pidozryuvanu-u-derzhzradi-zhinku-11929194.html</w:t>
              </w:r>
            </w:hyperlink>
          </w:p>
          <w:p w:rsidR="002F084E" w:rsidRPr="00EB79FA" w:rsidRDefault="002F0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FA" w:rsidRDefault="002F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EB79FA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B79FA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FA" w:rsidRDefault="00EB79FA" w:rsidP="00FF5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FA" w:rsidRDefault="00EB7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B1155D" w:rsidTr="00B2530D">
        <w:trPr>
          <w:trHeight w:val="1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D" w:rsidRPr="00645D98" w:rsidRDefault="00F7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823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D" w:rsidRDefault="00365206" w:rsidP="0036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Вінницький </w:t>
            </w:r>
          </w:p>
          <w:p w:rsidR="00365206" w:rsidRDefault="00365206" w:rsidP="0036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інформаційний портал</w:t>
            </w:r>
          </w:p>
          <w:p w:rsidR="00365206" w:rsidRPr="00365206" w:rsidRDefault="00365206" w:rsidP="0036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D" w:rsidRDefault="00365206" w:rsidP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206">
              <w:rPr>
                <w:rFonts w:ascii="Times New Roman" w:hAnsi="Times New Roman"/>
                <w:color w:val="000000"/>
                <w:sz w:val="24"/>
                <w:szCs w:val="24"/>
              </w:rPr>
              <w:t>Без права внести заставу: у Вінниці залишили під вартою підозрювану у державній зраді</w:t>
            </w:r>
          </w:p>
          <w:p w:rsidR="00365206" w:rsidRPr="00B1155D" w:rsidRDefault="00365206" w:rsidP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D" w:rsidRDefault="00B25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365206" w:rsidRPr="00923D3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https://vezha.ua/bez-prava-vnesty-zastavu-u-vinnytsi-zalyshyly-pid-vartoyu-pidozryuvanu-u-derzhavnij-zradi/</w:t>
              </w:r>
            </w:hyperlink>
          </w:p>
          <w:p w:rsidR="00365206" w:rsidRPr="00EB79FA" w:rsidRDefault="0036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D" w:rsidRDefault="0036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D" w:rsidRDefault="00B1155D" w:rsidP="00FF5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D" w:rsidRDefault="0036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C91AF5" w:rsidTr="00B2530D">
        <w:trPr>
          <w:trHeight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5" w:rsidRDefault="00526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823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5" w:rsidRPr="00D86782" w:rsidRDefault="00231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Інформаційний ресурс</w:t>
            </w:r>
            <w:r w:rsidR="00C05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«Ми – вінничани»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5" w:rsidRDefault="00C05152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05152">
              <w:rPr>
                <w:rFonts w:ascii="Times New Roman" w:hAnsi="Times New Roman"/>
                <w:color w:val="000000"/>
                <w:sz w:val="24"/>
                <w:szCs w:val="24"/>
              </w:rPr>
              <w:t>інницький суд залишив під вартою «сплячу» агентку рашистів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Default="00B2530D" w:rsidP="00C05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" w:history="1">
              <w:r w:rsidR="00C05152" w:rsidRPr="00923D30">
                <w:rPr>
                  <w:rStyle w:val="a3"/>
                  <w:rFonts w:ascii="Times New Roman" w:hAnsi="Times New Roman"/>
                </w:rPr>
                <w:t>https://vinnychany.info/war/vinnytskyj-sud-zalyshyv-pid-vartoiu-spliachu-ahentku-rashystiv/</w:t>
              </w:r>
            </w:hyperlink>
          </w:p>
          <w:p w:rsidR="00C05152" w:rsidRPr="00D86782" w:rsidRDefault="00C05152" w:rsidP="00C05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5" w:rsidRDefault="00751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D86782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86782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5" w:rsidRDefault="00D86782" w:rsidP="00FF5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F5" w:rsidRDefault="00751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 Сидорченко</w:t>
            </w:r>
          </w:p>
        </w:tc>
      </w:tr>
      <w:tr w:rsidR="00D50881" w:rsidTr="00B2530D">
        <w:trPr>
          <w:trHeight w:val="1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1" w:rsidRDefault="00200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1823E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1" w:rsidRPr="0096268A" w:rsidRDefault="00962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1" w:rsidRDefault="0096268A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68A">
              <w:rPr>
                <w:rFonts w:ascii="Times New Roman" w:hAnsi="Times New Roman"/>
                <w:color w:val="000000"/>
                <w:sz w:val="24"/>
                <w:szCs w:val="24"/>
              </w:rPr>
              <w:t>Суд по справі Іонафана у Вінниці: батюшки, бабусі, судді, прокурор і адвокати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1" w:rsidRDefault="00B2530D" w:rsidP="00C05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" w:history="1">
              <w:r w:rsidR="0096268A" w:rsidRPr="003137FC">
                <w:rPr>
                  <w:rStyle w:val="a3"/>
                  <w:rFonts w:ascii="Times New Roman" w:hAnsi="Times New Roman"/>
                </w:rPr>
                <w:t>https://vinnitsa.info/article/sud-po-spravi-ionafana-u-vinnytsi-batyushky-babusi-suddi-prokuror-i-advokaty-peredyvlyalys-video</w:t>
              </w:r>
            </w:hyperlink>
          </w:p>
          <w:p w:rsidR="0020048A" w:rsidRDefault="0020048A" w:rsidP="00C05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48A" w:rsidRDefault="00B2530D" w:rsidP="00C05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" w:history="1">
              <w:r w:rsidR="0020048A" w:rsidRPr="003137FC">
                <w:rPr>
                  <w:rStyle w:val="a3"/>
                  <w:rFonts w:ascii="Times New Roman" w:hAnsi="Times New Roman"/>
                </w:rPr>
                <w:t>https://news.vn.ua/u-vinnytskomu-apeliatsiynomu-sudi-prodovzhuietsia-protses-nad-mytropolytom-ionafanom/</w:t>
              </w:r>
            </w:hyperlink>
          </w:p>
          <w:p w:rsidR="0020048A" w:rsidRDefault="0020048A" w:rsidP="00C05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268A" w:rsidRDefault="0096268A" w:rsidP="00C05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1" w:rsidRDefault="00962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1" w:rsidRDefault="0096268A" w:rsidP="00FF5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Журналістка була на судовому засіданні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1" w:rsidRDefault="00962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Аліна Мельник</w:t>
            </w:r>
          </w:p>
        </w:tc>
      </w:tr>
      <w:tr w:rsidR="00D50881" w:rsidTr="00B2530D">
        <w:trPr>
          <w:trHeight w:val="1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1" w:rsidRDefault="00200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823E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1" w:rsidRDefault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1" w:rsidRDefault="00544897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897">
              <w:rPr>
                <w:rFonts w:ascii="Times New Roman" w:hAnsi="Times New Roman"/>
                <w:color w:val="000000"/>
                <w:sz w:val="24"/>
                <w:szCs w:val="24"/>
              </w:rPr>
              <w:t>У Вінниці підозрювану в держзраді залишили в СІЗО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1" w:rsidRDefault="00B2530D" w:rsidP="00C05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" w:history="1">
              <w:r w:rsidR="00544897" w:rsidRPr="001A24E5">
                <w:rPr>
                  <w:rStyle w:val="a3"/>
                  <w:rFonts w:ascii="Times New Roman" w:hAnsi="Times New Roman"/>
                </w:rPr>
                <w:t>https://news.vn.ua/u-vinnytsi-pidozriuvanu-v-derzhzradi-zalyshyly-v-sizo/</w:t>
              </w:r>
            </w:hyperlink>
          </w:p>
          <w:p w:rsidR="00544897" w:rsidRDefault="00544897" w:rsidP="00C05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1" w:rsidRDefault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1" w:rsidRDefault="00544897" w:rsidP="00FF5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1" w:rsidRDefault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544897" w:rsidTr="00B2530D">
        <w:trPr>
          <w:trHeight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97" w:rsidRDefault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823E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97" w:rsidRDefault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97" w:rsidRDefault="00544897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897">
              <w:rPr>
                <w:rFonts w:ascii="Times New Roman" w:hAnsi="Times New Roman"/>
                <w:color w:val="000000"/>
                <w:sz w:val="24"/>
                <w:szCs w:val="24"/>
              </w:rPr>
              <w:t>Священника, який виправдовував війну росії проти України, засудили на два роки в’язниці</w:t>
            </w:r>
          </w:p>
          <w:p w:rsidR="000A3AA1" w:rsidRPr="00544897" w:rsidRDefault="000A3AA1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97" w:rsidRDefault="00B2530D" w:rsidP="00C05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" w:anchor="goog_rewarded" w:history="1">
              <w:r w:rsidR="00544897" w:rsidRPr="001A24E5">
                <w:rPr>
                  <w:rStyle w:val="a3"/>
                  <w:rFonts w:ascii="Times New Roman" w:hAnsi="Times New Roman"/>
                </w:rPr>
                <w:t>https://vn.20minut.ua/Kryminal/svyaschennika-yakiy-vipravdovuvav-viynu-rosiyi-proti-ukrayini-zasudili-11929892.html#goog_rewarded</w:t>
              </w:r>
            </w:hyperlink>
          </w:p>
          <w:p w:rsidR="00544897" w:rsidRDefault="00544897" w:rsidP="00C05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97" w:rsidRDefault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97" w:rsidRDefault="00544897" w:rsidP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97" w:rsidRDefault="00336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Лєхова</w:t>
            </w:r>
            <w:proofErr w:type="spellEnd"/>
          </w:p>
        </w:tc>
      </w:tr>
      <w:tr w:rsidR="000A3AA1" w:rsidTr="00B2530D">
        <w:trPr>
          <w:trHeight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1" w:rsidRDefault="000A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823E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1" w:rsidRPr="00336C91" w:rsidRDefault="00336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Pr="00336C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1" w:rsidRDefault="00336C91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C91">
              <w:rPr>
                <w:rFonts w:ascii="Times New Roman" w:hAnsi="Times New Roman"/>
                <w:color w:val="000000"/>
                <w:sz w:val="24"/>
                <w:szCs w:val="24"/>
              </w:rPr>
              <w:t>У Вінниці не пом'якшили вирок священнику, який виправдовував російську збройну агресію</w:t>
            </w:r>
          </w:p>
          <w:p w:rsidR="00336C91" w:rsidRPr="00544897" w:rsidRDefault="00336C91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1" w:rsidRDefault="00B2530D" w:rsidP="00C05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" w:history="1">
              <w:r w:rsidR="00336C91" w:rsidRPr="001A24E5">
                <w:rPr>
                  <w:rStyle w:val="a3"/>
                  <w:rFonts w:ascii="Times New Roman" w:hAnsi="Times New Roman"/>
                </w:rPr>
                <w:t>https://vitatv.com.ua/kryminal/u-vinnytsi-ne-pomyakshyly-vyrok</w:t>
              </w:r>
            </w:hyperlink>
          </w:p>
          <w:p w:rsidR="00336C91" w:rsidRDefault="00336C91" w:rsidP="00C05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1" w:rsidRDefault="00336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1" w:rsidRDefault="00336C91" w:rsidP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1" w:rsidRDefault="00053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2218D5" w:rsidTr="00B2530D">
        <w:trPr>
          <w:trHeight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5" w:rsidRDefault="00B52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5" w:rsidRDefault="00221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«Інститут масової інформації»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5" w:rsidRDefault="002218D5" w:rsidP="001823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218D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2218D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інниці апеляційний суд залишив священнику УПЦ МП два роки ув’язнення за </w:t>
            </w:r>
            <w:r w:rsidRPr="002218D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проросійську пропаганду</w:t>
            </w:r>
          </w:p>
          <w:p w:rsidR="002218D5" w:rsidRPr="001823E7" w:rsidRDefault="002218D5" w:rsidP="001823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5" w:rsidRDefault="00B2530D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2218D5" w:rsidRPr="009A074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https://imi.org.ua/news/u-vinnytsi-apelyatsijnyj-sud-zalyshyv-svyashhennyku-upts-mp-dva-roky-uv-yaznennya-za-prorosijsku-i61671</w:t>
              </w:r>
            </w:hyperlink>
          </w:p>
          <w:p w:rsidR="002218D5" w:rsidRPr="001823E7" w:rsidRDefault="002218D5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5" w:rsidRDefault="00221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5" w:rsidRDefault="002218D5" w:rsidP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Зокрема,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5" w:rsidRDefault="00221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Антон Булгаков</w:t>
            </w:r>
          </w:p>
        </w:tc>
      </w:tr>
      <w:tr w:rsidR="003108C9" w:rsidTr="00B2530D">
        <w:trPr>
          <w:trHeight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9" w:rsidRDefault="00B52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9" w:rsidRPr="003108C9" w:rsidRDefault="00310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«Реал»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9" w:rsidRDefault="003108C9" w:rsidP="001823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08C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 Вінниці до 2 років ув’язнення засуджено священ</w:t>
            </w:r>
            <w:r w:rsidR="003816B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3108C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ика Дмитра Тіхова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9" w:rsidRDefault="00B2530D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3108C9" w:rsidRPr="009A074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https://real-vin.com/u-vinnici-do-2-rokiv-uv-jaznennja-zasudzheno-svjashhenika-dmitra-tihova</w:t>
              </w:r>
            </w:hyperlink>
          </w:p>
          <w:p w:rsidR="003108C9" w:rsidRDefault="003108C9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9" w:rsidRDefault="00310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9" w:rsidRDefault="003816BE" w:rsidP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Зокрема,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9" w:rsidRDefault="003816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823E7" w:rsidTr="00B2530D">
        <w:trPr>
          <w:trHeight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7" w:rsidRDefault="00B52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7" w:rsidRPr="001823E7" w:rsidRDefault="001823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7" w:rsidRDefault="001823E7" w:rsidP="001823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823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Суд ухвалив остаточне рішення щодо конфіскації квартири у Вінниці в жінки, яка «любить росію»</w:t>
            </w:r>
          </w:p>
          <w:p w:rsidR="002218D5" w:rsidRPr="001823E7" w:rsidRDefault="002218D5" w:rsidP="001823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7" w:rsidRPr="001823E7" w:rsidRDefault="00B2530D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1823E7" w:rsidRPr="001823E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https://vinnitsa.info/article/sud-ukhvaly-ostatochne-rishennya-shchodo-konfiskatsiyi-kvartyry-u-vinnytsi-v-zhinky-yaka-lyubyt-rosiyu</w:t>
              </w:r>
            </w:hyperlink>
          </w:p>
          <w:p w:rsidR="001823E7" w:rsidRDefault="001823E7" w:rsidP="00C05152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7" w:rsidRDefault="001823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7" w:rsidRDefault="001823E7" w:rsidP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7" w:rsidRDefault="001823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823E7" w:rsidTr="00B2530D">
        <w:trPr>
          <w:trHeight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7" w:rsidRDefault="00B52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7" w:rsidRDefault="00221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«Главком»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7" w:rsidRPr="00336C91" w:rsidRDefault="002218D5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8D5">
              <w:rPr>
                <w:rFonts w:ascii="Times New Roman" w:hAnsi="Times New Roman"/>
                <w:color w:val="000000"/>
                <w:sz w:val="24"/>
                <w:szCs w:val="24"/>
              </w:rPr>
              <w:t>Прославляла Росію. Суд відібрав квартиру у любительки «русского мира»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7" w:rsidRPr="002218D5" w:rsidRDefault="00B2530D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anchor="google_vignette" w:history="1">
              <w:r w:rsidR="002218D5" w:rsidRPr="002218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https://glavcom.ua/vinnytsia/news/proslavljala-rosiju-sud-vidibrav-kvartiru-u-ljubitelki-russkoho-mira-1003073.html#google_vignette</w:t>
              </w:r>
            </w:hyperlink>
          </w:p>
          <w:p w:rsidR="002218D5" w:rsidRPr="002218D5" w:rsidRDefault="002218D5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7" w:rsidRDefault="00221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7" w:rsidRDefault="002218D5" w:rsidP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7" w:rsidRDefault="00221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Іван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Гавриляк</w:t>
            </w:r>
            <w:proofErr w:type="spellEnd"/>
          </w:p>
        </w:tc>
      </w:tr>
      <w:tr w:rsidR="002218D5" w:rsidTr="00B2530D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5" w:rsidRDefault="00B52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5" w:rsidRPr="006C1561" w:rsidRDefault="00221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="006C1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 like news</w:t>
            </w:r>
            <w:r w:rsidR="006C156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5" w:rsidRDefault="006C1561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561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суд підтвердив вирок 81-річній жінці за антиукраїнську пропаганду і конфіскував її квартиру</w:t>
            </w:r>
          </w:p>
          <w:p w:rsidR="006C1561" w:rsidRPr="002218D5" w:rsidRDefault="006C1561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5" w:rsidRDefault="00B2530D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6C1561" w:rsidRPr="009A074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https://ilikenews.com/news/rehiony/novyny-vinnychchyny/vinnytskyy-sud-pidtverdyv-vyrok-81-richniy-zhintsi-za</w:t>
              </w:r>
            </w:hyperlink>
          </w:p>
          <w:p w:rsidR="006C1561" w:rsidRPr="002218D5" w:rsidRDefault="006C1561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5" w:rsidRDefault="006C1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5" w:rsidRDefault="006C1561" w:rsidP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5" w:rsidRDefault="006C1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 Петрушко</w:t>
            </w:r>
          </w:p>
        </w:tc>
      </w:tr>
      <w:tr w:rsidR="00817E11" w:rsidTr="00B2530D">
        <w:trPr>
          <w:trHeight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11" w:rsidRDefault="00B52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11" w:rsidRDefault="00817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«Місто»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11" w:rsidRDefault="00817E11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E11">
              <w:rPr>
                <w:rFonts w:ascii="Times New Roman" w:hAnsi="Times New Roman"/>
                <w:color w:val="000000"/>
                <w:sz w:val="24"/>
                <w:szCs w:val="24"/>
              </w:rPr>
              <w:t>У 81-річної вінничанки конфіскують квартиру за антиукраїнські погляди</w:t>
            </w:r>
          </w:p>
          <w:p w:rsidR="00817E11" w:rsidRPr="006C1561" w:rsidRDefault="00817E11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11" w:rsidRDefault="00B2530D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817E11" w:rsidRPr="009A074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https://misto.vn.ua/misto/u-81-richno%D1%97-vinnichanki-konfiskuyut-kvartiru-za-antiukra%D1%97nski-poglyadi/</w:t>
              </w:r>
            </w:hyperlink>
          </w:p>
          <w:p w:rsidR="00817E11" w:rsidRDefault="00817E11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11" w:rsidRDefault="00817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11" w:rsidRDefault="00817E11" w:rsidP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11" w:rsidRPr="00817E11" w:rsidRDefault="00817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todorovska</w:t>
            </w:r>
            <w:proofErr w:type="spellEnd"/>
          </w:p>
        </w:tc>
      </w:tr>
      <w:tr w:rsidR="007F1038" w:rsidTr="00B2530D">
        <w:trPr>
          <w:trHeight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8" w:rsidRDefault="00B52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8" w:rsidRPr="00EC4614" w:rsidRDefault="00EC4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8" w:rsidRDefault="007F1038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38">
              <w:rPr>
                <w:rFonts w:ascii="Times New Roman" w:hAnsi="Times New Roman"/>
                <w:color w:val="000000"/>
                <w:sz w:val="24"/>
                <w:szCs w:val="24"/>
              </w:rPr>
              <w:t>Прихильниці «руського мира» не повернули квартиру, яку конфіскували на користь держави</w:t>
            </w:r>
          </w:p>
          <w:p w:rsidR="00EC4614" w:rsidRPr="00817E11" w:rsidRDefault="00EC4614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8" w:rsidRDefault="00B2530D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EC4614" w:rsidRPr="009A074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https://vn.20minut.ua/Kryminal/prihilnitsi-ruskogo-mira-ne-povernuli-kvartiru-yaku-konfiskuvali-na-ko-11930103.html</w:t>
              </w:r>
            </w:hyperlink>
          </w:p>
          <w:p w:rsidR="00EC4614" w:rsidRDefault="00EC4614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8" w:rsidRDefault="00EC4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8" w:rsidRDefault="00EC4614" w:rsidP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8" w:rsidRPr="00EC4614" w:rsidRDefault="00EC4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Лєхова</w:t>
            </w:r>
            <w:proofErr w:type="spellEnd"/>
          </w:p>
        </w:tc>
      </w:tr>
      <w:tr w:rsidR="00724706" w:rsidTr="00B2530D">
        <w:trPr>
          <w:trHeight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Default="00B52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Pr="00724706" w:rsidRDefault="00724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Pr="007F1038" w:rsidRDefault="00724706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color w:val="000000"/>
                <w:sz w:val="24"/>
                <w:szCs w:val="24"/>
              </w:rPr>
              <w:t>У Вінниці за антиукраїнські заклики росіянку  позбавили квартири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Default="00B2530D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724706" w:rsidRPr="009A074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https://naparisi.com/u-vinnyczi-za-antyukrayinski-zaklyky-rosiyanku-pozbavyly-kvartyry/</w:t>
              </w:r>
            </w:hyperlink>
          </w:p>
          <w:p w:rsidR="00724706" w:rsidRDefault="00724706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756" w:rsidRDefault="00B2530D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CC3756" w:rsidRPr="009A074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https://vinmedia.com.ua/posts/u-vinnytsi-za-antyukrainski-zaklyky-rosiianku-pozbavyly-kvartyry</w:t>
              </w:r>
            </w:hyperlink>
          </w:p>
          <w:p w:rsidR="00CC3756" w:rsidRDefault="00CC3756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Default="00724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Default="00724706" w:rsidP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Default="00724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Олег Верлан</w:t>
            </w:r>
          </w:p>
        </w:tc>
      </w:tr>
      <w:tr w:rsidR="00724706" w:rsidTr="00B2530D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Default="00B52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Pr="00724706" w:rsidRDefault="00724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інформаційний портал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Default="00724706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 відхилив апеляційну скаргу захисту в справі вінничанки, обвинуваченої у виправданні російської агресії</w:t>
            </w:r>
          </w:p>
          <w:p w:rsidR="00724706" w:rsidRPr="00724706" w:rsidRDefault="00724706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Default="00B2530D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724706" w:rsidRPr="009A074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https://vezha.ua/u-vinnytsi-sud-vidhylyv-apelyatsijnu-skargu-zahystu-v-spravi-vinnychanky-obvynuvachenoyi-u-vypravdanni-rosijskoyi-agresiyi/</w:t>
              </w:r>
            </w:hyperlink>
          </w:p>
          <w:p w:rsidR="00724706" w:rsidRDefault="00724706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Default="00724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Default="00724706" w:rsidP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Default="00724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724706" w:rsidTr="00B2530D">
        <w:trPr>
          <w:trHeight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Default="00B52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Default="00CD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="00E42002" w:rsidRPr="00E420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 w:rsidR="00E42002">
              <w:rPr>
                <w:rFonts w:ascii="Times New Roman" w:hAnsi="Times New Roman"/>
                <w:color w:val="000000"/>
                <w:sz w:val="24"/>
                <w:szCs w:val="24"/>
              </w:rPr>
              <w:t>ТБ»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Pr="00724706" w:rsidRDefault="00E42002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002">
              <w:rPr>
                <w:rFonts w:ascii="Times New Roman" w:hAnsi="Times New Roman"/>
                <w:color w:val="000000"/>
                <w:sz w:val="24"/>
                <w:szCs w:val="24"/>
              </w:rPr>
              <w:t>За антиукраїнські погляди у вінничанки конфіскують квартиру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Default="00B2530D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E42002" w:rsidRPr="009A074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https://vitatv.com.ua/kryminal/za-antyukrayinski-pohlyady-u-vinnychanky</w:t>
              </w:r>
            </w:hyperlink>
          </w:p>
          <w:p w:rsidR="00E42002" w:rsidRDefault="00E42002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Default="00E42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Default="00E42002" w:rsidP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6" w:rsidRDefault="00E42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7E60DA" w:rsidTr="00B2530D">
        <w:trPr>
          <w:trHeight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Default="007E6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Default="007E6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«Моя Вінниця»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Default="007E60DA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0DA">
              <w:rPr>
                <w:rFonts w:ascii="Times New Roman" w:hAnsi="Times New Roman"/>
                <w:color w:val="000000"/>
                <w:sz w:val="24"/>
                <w:szCs w:val="24"/>
              </w:rPr>
              <w:t>За антиукраїнські погляди у вінничанки конфіскують квартиру, а її притягнуть до відповідальності</w:t>
            </w:r>
          </w:p>
          <w:p w:rsidR="007E60DA" w:rsidRPr="00E42002" w:rsidRDefault="007E60DA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Pr="007E60DA" w:rsidRDefault="00B2530D" w:rsidP="00C0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7E60DA" w:rsidRPr="007E60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https://www.myvin.com.ua/news/29210-za-antyukrainski-pohliady-u-vinnychanky-konfiskuiut-kvartyru-a-ii-prytiahnut-do-vidpovidalnosti</w:t>
              </w:r>
            </w:hyperlink>
          </w:p>
          <w:p w:rsidR="007E60DA" w:rsidRDefault="007E60DA" w:rsidP="00C05152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Default="007E6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Default="007E60DA" w:rsidP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DA" w:rsidRDefault="007E6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E412F9" w:rsidTr="00B2530D">
        <w:trPr>
          <w:trHeight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9" w:rsidRDefault="00E4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9" w:rsidRDefault="00E4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9" w:rsidRPr="007E60DA" w:rsidRDefault="00E412F9" w:rsidP="00C05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2F9">
              <w:rPr>
                <w:rFonts w:ascii="Times New Roman" w:hAnsi="Times New Roman"/>
                <w:color w:val="000000"/>
                <w:sz w:val="24"/>
                <w:szCs w:val="24"/>
              </w:rPr>
              <w:t>Вісімдесятиоднорічну вінничанку, яка мешкає в росії</w:t>
            </w:r>
            <w:bookmarkStart w:id="0" w:name="_GoBack"/>
            <w:bookmarkEnd w:id="0"/>
            <w:r w:rsidRPr="00E412F9">
              <w:rPr>
                <w:rFonts w:ascii="Times New Roman" w:hAnsi="Times New Roman"/>
                <w:color w:val="000000"/>
                <w:sz w:val="24"/>
                <w:szCs w:val="24"/>
              </w:rPr>
              <w:t>, засудили за антиукраїнські погляди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9" w:rsidRPr="00E412F9" w:rsidRDefault="00E412F9" w:rsidP="00C05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6" w:history="1">
              <w:r w:rsidRPr="00E412F9">
                <w:rPr>
                  <w:rStyle w:val="a3"/>
                  <w:rFonts w:ascii="Times New Roman" w:hAnsi="Times New Roman"/>
                </w:rPr>
                <w:t>https://news.vn.ua/visimdesiatyodnorichnu-vinnychanku-iaka-meshkaie-v-rosii-zasudyly-za-antyukrainski-pohliady/</w:t>
              </w:r>
            </w:hyperlink>
          </w:p>
          <w:p w:rsidR="00E412F9" w:rsidRDefault="00E412F9" w:rsidP="00C05152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9" w:rsidRDefault="00E4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9" w:rsidRDefault="00E412F9" w:rsidP="0054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F9" w:rsidRDefault="00E4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A25657" w:rsidRDefault="00A25657" w:rsidP="0056419E">
      <w:pPr>
        <w:jc w:val="right"/>
        <w:rPr>
          <w:rFonts w:ascii="Times New Roman" w:hAnsi="Times New Roman"/>
          <w:b/>
          <w:sz w:val="25"/>
          <w:szCs w:val="25"/>
        </w:rPr>
      </w:pPr>
    </w:p>
    <w:p w:rsidR="00CA71E1" w:rsidRPr="00A25657" w:rsidRDefault="00A25657" w:rsidP="0056419E">
      <w:pPr>
        <w:jc w:val="right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       Пресслужба Вінницького апеляційного суду</w:t>
      </w:r>
    </w:p>
    <w:sectPr w:rsidR="00CA71E1" w:rsidRPr="00A25657" w:rsidSect="00201A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D6AE9"/>
    <w:multiLevelType w:val="hybridMultilevel"/>
    <w:tmpl w:val="BECE8D8A"/>
    <w:lvl w:ilvl="0" w:tplc="520040F0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1F"/>
    <w:rsid w:val="00030B12"/>
    <w:rsid w:val="0005386D"/>
    <w:rsid w:val="00057827"/>
    <w:rsid w:val="00061EA7"/>
    <w:rsid w:val="0006648E"/>
    <w:rsid w:val="00067FC7"/>
    <w:rsid w:val="00071D59"/>
    <w:rsid w:val="00086090"/>
    <w:rsid w:val="000A2D56"/>
    <w:rsid w:val="000A3AA1"/>
    <w:rsid w:val="000B10BF"/>
    <w:rsid w:val="000C0C89"/>
    <w:rsid w:val="000C2B70"/>
    <w:rsid w:val="000F791B"/>
    <w:rsid w:val="00103668"/>
    <w:rsid w:val="00120CDF"/>
    <w:rsid w:val="00123913"/>
    <w:rsid w:val="001438AF"/>
    <w:rsid w:val="001504BD"/>
    <w:rsid w:val="00151521"/>
    <w:rsid w:val="00152131"/>
    <w:rsid w:val="00162058"/>
    <w:rsid w:val="001700E6"/>
    <w:rsid w:val="00170611"/>
    <w:rsid w:val="001823E7"/>
    <w:rsid w:val="00183905"/>
    <w:rsid w:val="0018578F"/>
    <w:rsid w:val="00187325"/>
    <w:rsid w:val="001D3CD8"/>
    <w:rsid w:val="001E0585"/>
    <w:rsid w:val="001F7EB2"/>
    <w:rsid w:val="0020048A"/>
    <w:rsid w:val="00201AC8"/>
    <w:rsid w:val="00206FD3"/>
    <w:rsid w:val="002218D5"/>
    <w:rsid w:val="002222BF"/>
    <w:rsid w:val="0022240F"/>
    <w:rsid w:val="0022550B"/>
    <w:rsid w:val="0023139D"/>
    <w:rsid w:val="00250B19"/>
    <w:rsid w:val="0026323C"/>
    <w:rsid w:val="00273B0C"/>
    <w:rsid w:val="0028145D"/>
    <w:rsid w:val="0029168C"/>
    <w:rsid w:val="002A5FEC"/>
    <w:rsid w:val="002C12BD"/>
    <w:rsid w:val="002C42D3"/>
    <w:rsid w:val="002D58CA"/>
    <w:rsid w:val="002E49A9"/>
    <w:rsid w:val="002E71D3"/>
    <w:rsid w:val="002F084E"/>
    <w:rsid w:val="002F480F"/>
    <w:rsid w:val="002F485F"/>
    <w:rsid w:val="00303C49"/>
    <w:rsid w:val="003108C9"/>
    <w:rsid w:val="003253DB"/>
    <w:rsid w:val="00336C91"/>
    <w:rsid w:val="00347459"/>
    <w:rsid w:val="00347DE0"/>
    <w:rsid w:val="00350CE0"/>
    <w:rsid w:val="00351F10"/>
    <w:rsid w:val="00352934"/>
    <w:rsid w:val="0035521F"/>
    <w:rsid w:val="003612C5"/>
    <w:rsid w:val="003623B1"/>
    <w:rsid w:val="00362E5A"/>
    <w:rsid w:val="00365206"/>
    <w:rsid w:val="003816BE"/>
    <w:rsid w:val="00395D6F"/>
    <w:rsid w:val="00397343"/>
    <w:rsid w:val="003A26E9"/>
    <w:rsid w:val="003D58CC"/>
    <w:rsid w:val="003D5C15"/>
    <w:rsid w:val="003E2819"/>
    <w:rsid w:val="003E6458"/>
    <w:rsid w:val="003F2DDA"/>
    <w:rsid w:val="003F4204"/>
    <w:rsid w:val="003F5867"/>
    <w:rsid w:val="00404E41"/>
    <w:rsid w:val="004076D5"/>
    <w:rsid w:val="00413B4A"/>
    <w:rsid w:val="004264A6"/>
    <w:rsid w:val="00432BD6"/>
    <w:rsid w:val="00440432"/>
    <w:rsid w:val="00453294"/>
    <w:rsid w:val="00454A17"/>
    <w:rsid w:val="00486B79"/>
    <w:rsid w:val="00492F8E"/>
    <w:rsid w:val="004A1E1A"/>
    <w:rsid w:val="004B4424"/>
    <w:rsid w:val="004C02AF"/>
    <w:rsid w:val="004D310E"/>
    <w:rsid w:val="004D7E69"/>
    <w:rsid w:val="004F1B03"/>
    <w:rsid w:val="004F1EB6"/>
    <w:rsid w:val="004F561B"/>
    <w:rsid w:val="005225EB"/>
    <w:rsid w:val="00526135"/>
    <w:rsid w:val="005326BB"/>
    <w:rsid w:val="00542BB4"/>
    <w:rsid w:val="00544897"/>
    <w:rsid w:val="0056419E"/>
    <w:rsid w:val="005806C7"/>
    <w:rsid w:val="005A6A34"/>
    <w:rsid w:val="005C70EB"/>
    <w:rsid w:val="005D1DDD"/>
    <w:rsid w:val="005D4E94"/>
    <w:rsid w:val="006023D4"/>
    <w:rsid w:val="00636871"/>
    <w:rsid w:val="00636D4D"/>
    <w:rsid w:val="00640E1F"/>
    <w:rsid w:val="00645D98"/>
    <w:rsid w:val="006465EE"/>
    <w:rsid w:val="00647DE3"/>
    <w:rsid w:val="00652300"/>
    <w:rsid w:val="0065524E"/>
    <w:rsid w:val="00681081"/>
    <w:rsid w:val="00686D58"/>
    <w:rsid w:val="00695EDA"/>
    <w:rsid w:val="00695EE4"/>
    <w:rsid w:val="006A6718"/>
    <w:rsid w:val="006B136E"/>
    <w:rsid w:val="006B7869"/>
    <w:rsid w:val="006C1561"/>
    <w:rsid w:val="006D16F8"/>
    <w:rsid w:val="006D7FD4"/>
    <w:rsid w:val="006E07E2"/>
    <w:rsid w:val="006E3EF8"/>
    <w:rsid w:val="006F45FB"/>
    <w:rsid w:val="00722732"/>
    <w:rsid w:val="007230D7"/>
    <w:rsid w:val="00724706"/>
    <w:rsid w:val="00751CFE"/>
    <w:rsid w:val="0075551F"/>
    <w:rsid w:val="007618F1"/>
    <w:rsid w:val="00766B48"/>
    <w:rsid w:val="00773F8D"/>
    <w:rsid w:val="00776F99"/>
    <w:rsid w:val="00794BC9"/>
    <w:rsid w:val="007A2832"/>
    <w:rsid w:val="007B0804"/>
    <w:rsid w:val="007B4F73"/>
    <w:rsid w:val="007B640C"/>
    <w:rsid w:val="007C0EA4"/>
    <w:rsid w:val="007C453F"/>
    <w:rsid w:val="007C7F8B"/>
    <w:rsid w:val="007E60DA"/>
    <w:rsid w:val="007F1038"/>
    <w:rsid w:val="007F4F00"/>
    <w:rsid w:val="0080054D"/>
    <w:rsid w:val="008010F0"/>
    <w:rsid w:val="0080533F"/>
    <w:rsid w:val="008169FA"/>
    <w:rsid w:val="00817E11"/>
    <w:rsid w:val="00831D52"/>
    <w:rsid w:val="008341CD"/>
    <w:rsid w:val="0086623E"/>
    <w:rsid w:val="0088001E"/>
    <w:rsid w:val="008805C4"/>
    <w:rsid w:val="00883A4C"/>
    <w:rsid w:val="008C291B"/>
    <w:rsid w:val="008E6C5D"/>
    <w:rsid w:val="008F3198"/>
    <w:rsid w:val="008F37B3"/>
    <w:rsid w:val="00914F3C"/>
    <w:rsid w:val="00920DF6"/>
    <w:rsid w:val="00933C45"/>
    <w:rsid w:val="00936C50"/>
    <w:rsid w:val="00940972"/>
    <w:rsid w:val="009457FA"/>
    <w:rsid w:val="009622F1"/>
    <w:rsid w:val="0096268A"/>
    <w:rsid w:val="00966AEE"/>
    <w:rsid w:val="00972477"/>
    <w:rsid w:val="00975A69"/>
    <w:rsid w:val="00987DE5"/>
    <w:rsid w:val="009920B9"/>
    <w:rsid w:val="00994209"/>
    <w:rsid w:val="009A37D0"/>
    <w:rsid w:val="009B6D7F"/>
    <w:rsid w:val="009C0927"/>
    <w:rsid w:val="009C46A4"/>
    <w:rsid w:val="009D2889"/>
    <w:rsid w:val="009D39C6"/>
    <w:rsid w:val="009D5E1D"/>
    <w:rsid w:val="009D7BBA"/>
    <w:rsid w:val="009E54DE"/>
    <w:rsid w:val="009F3671"/>
    <w:rsid w:val="009F3A1B"/>
    <w:rsid w:val="00A047AB"/>
    <w:rsid w:val="00A06296"/>
    <w:rsid w:val="00A20715"/>
    <w:rsid w:val="00A25657"/>
    <w:rsid w:val="00A366B5"/>
    <w:rsid w:val="00A41C9A"/>
    <w:rsid w:val="00A51917"/>
    <w:rsid w:val="00A7474F"/>
    <w:rsid w:val="00A81172"/>
    <w:rsid w:val="00A8620F"/>
    <w:rsid w:val="00AA49F0"/>
    <w:rsid w:val="00AB22A4"/>
    <w:rsid w:val="00AB48B9"/>
    <w:rsid w:val="00AC26EA"/>
    <w:rsid w:val="00AD0223"/>
    <w:rsid w:val="00AE3483"/>
    <w:rsid w:val="00AE6C6B"/>
    <w:rsid w:val="00AE6F26"/>
    <w:rsid w:val="00AE70F4"/>
    <w:rsid w:val="00AF75E4"/>
    <w:rsid w:val="00B0271D"/>
    <w:rsid w:val="00B059D7"/>
    <w:rsid w:val="00B067CA"/>
    <w:rsid w:val="00B06E87"/>
    <w:rsid w:val="00B1155D"/>
    <w:rsid w:val="00B2530D"/>
    <w:rsid w:val="00B44605"/>
    <w:rsid w:val="00B527AE"/>
    <w:rsid w:val="00B53123"/>
    <w:rsid w:val="00B572C7"/>
    <w:rsid w:val="00B75A9E"/>
    <w:rsid w:val="00B85AEC"/>
    <w:rsid w:val="00BA0E34"/>
    <w:rsid w:val="00BA0EA6"/>
    <w:rsid w:val="00BA0F0E"/>
    <w:rsid w:val="00BB743D"/>
    <w:rsid w:val="00BC14EE"/>
    <w:rsid w:val="00BC1BA9"/>
    <w:rsid w:val="00BE1EF1"/>
    <w:rsid w:val="00BE73EE"/>
    <w:rsid w:val="00BE7EE5"/>
    <w:rsid w:val="00BF3CBE"/>
    <w:rsid w:val="00BF71D2"/>
    <w:rsid w:val="00C02A9E"/>
    <w:rsid w:val="00C03753"/>
    <w:rsid w:val="00C05152"/>
    <w:rsid w:val="00C213DB"/>
    <w:rsid w:val="00C248F7"/>
    <w:rsid w:val="00C34287"/>
    <w:rsid w:val="00C34B02"/>
    <w:rsid w:val="00C46F79"/>
    <w:rsid w:val="00C5748C"/>
    <w:rsid w:val="00C655ED"/>
    <w:rsid w:val="00C82A47"/>
    <w:rsid w:val="00C91AF5"/>
    <w:rsid w:val="00CA71E1"/>
    <w:rsid w:val="00CB157E"/>
    <w:rsid w:val="00CC3756"/>
    <w:rsid w:val="00CD23DF"/>
    <w:rsid w:val="00CD3DF9"/>
    <w:rsid w:val="00CD5844"/>
    <w:rsid w:val="00CD5A38"/>
    <w:rsid w:val="00CF0C92"/>
    <w:rsid w:val="00D02452"/>
    <w:rsid w:val="00D06D53"/>
    <w:rsid w:val="00D12C00"/>
    <w:rsid w:val="00D16DE7"/>
    <w:rsid w:val="00D16ED3"/>
    <w:rsid w:val="00D2186E"/>
    <w:rsid w:val="00D23577"/>
    <w:rsid w:val="00D330DF"/>
    <w:rsid w:val="00D356E4"/>
    <w:rsid w:val="00D42735"/>
    <w:rsid w:val="00D50881"/>
    <w:rsid w:val="00D53608"/>
    <w:rsid w:val="00D70B82"/>
    <w:rsid w:val="00D7308E"/>
    <w:rsid w:val="00D86782"/>
    <w:rsid w:val="00D918EE"/>
    <w:rsid w:val="00DB40A3"/>
    <w:rsid w:val="00DD4C08"/>
    <w:rsid w:val="00DE1C21"/>
    <w:rsid w:val="00DE48DD"/>
    <w:rsid w:val="00E00FB9"/>
    <w:rsid w:val="00E05339"/>
    <w:rsid w:val="00E066E9"/>
    <w:rsid w:val="00E13EF1"/>
    <w:rsid w:val="00E1649E"/>
    <w:rsid w:val="00E22E94"/>
    <w:rsid w:val="00E3680B"/>
    <w:rsid w:val="00E412F9"/>
    <w:rsid w:val="00E42002"/>
    <w:rsid w:val="00E72D0B"/>
    <w:rsid w:val="00EB742D"/>
    <w:rsid w:val="00EB79FA"/>
    <w:rsid w:val="00EC4614"/>
    <w:rsid w:val="00EC6DC1"/>
    <w:rsid w:val="00ED360F"/>
    <w:rsid w:val="00ED6394"/>
    <w:rsid w:val="00ED6DD0"/>
    <w:rsid w:val="00EE43A9"/>
    <w:rsid w:val="00EE5506"/>
    <w:rsid w:val="00EF1034"/>
    <w:rsid w:val="00F06F98"/>
    <w:rsid w:val="00F211F9"/>
    <w:rsid w:val="00F2520D"/>
    <w:rsid w:val="00F2777D"/>
    <w:rsid w:val="00F325E8"/>
    <w:rsid w:val="00F423BE"/>
    <w:rsid w:val="00F42DAA"/>
    <w:rsid w:val="00F45C93"/>
    <w:rsid w:val="00F45D1F"/>
    <w:rsid w:val="00F5731C"/>
    <w:rsid w:val="00F62A9E"/>
    <w:rsid w:val="00F62E65"/>
    <w:rsid w:val="00F76D45"/>
    <w:rsid w:val="00F800E5"/>
    <w:rsid w:val="00F928D1"/>
    <w:rsid w:val="00F95988"/>
    <w:rsid w:val="00F964FB"/>
    <w:rsid w:val="00FA681F"/>
    <w:rsid w:val="00FB751F"/>
    <w:rsid w:val="00FF587C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AEC4"/>
  <w15:chartTrackingRefBased/>
  <w15:docId w15:val="{5B803A04-4569-4769-A75E-7B31C3B0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AC8"/>
    <w:pPr>
      <w:spacing w:line="254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A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4F73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28D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4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17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0072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798063848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355957328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319115536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1103932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</w:divsChild>
        </w:div>
      </w:divsChild>
    </w:div>
    <w:div w:id="94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tatv.com.ua/misto/suddya-vinnytskoho-apelyatsiynoho-sudu" TargetMode="External"/><Relationship Id="rId18" Type="http://schemas.openxmlformats.org/officeDocument/2006/relationships/hyperlink" Target="https://vn.20minut.ua/Kryminal/sud-priznachiv-pokarannya-uchnevi-yakiy-pidpaliv-kabinet-direktora-shk-11929005.html" TargetMode="External"/><Relationship Id="rId26" Type="http://schemas.openxmlformats.org/officeDocument/2006/relationships/hyperlink" Target="https://vn.20minut.ua/Kryminal/sud-zalishiv-pid-vartoyu-pidozryuvanu-u-derzhzradi-zhinku-11929194.html" TargetMode="External"/><Relationship Id="rId39" Type="http://schemas.openxmlformats.org/officeDocument/2006/relationships/hyperlink" Target="https://misto.vn.ua/misto/u-81-richno%D1%97-vinnichanki-konfiskuyut-kvartiru-za-antiukra%D1%97nski-poglyadi/" TargetMode="External"/><Relationship Id="rId21" Type="http://schemas.openxmlformats.org/officeDocument/2006/relationships/hyperlink" Target="https://vitatv.com.ua/kryminal/khlopchyk-pidpalyv-kabinet-dyrektora" TargetMode="External"/><Relationship Id="rId34" Type="http://schemas.openxmlformats.org/officeDocument/2006/relationships/hyperlink" Target="https://imi.org.ua/news/u-vinnytsi-apelyatsijnyj-sud-zalyshyv-svyashhennyku-upts-mp-dva-roky-uv-yaznennya-za-prorosijsku-i61671" TargetMode="External"/><Relationship Id="rId42" Type="http://schemas.openxmlformats.org/officeDocument/2006/relationships/hyperlink" Target="https://vinmedia.com.ua/posts/u-vinnytsi-za-antyukrainski-zaklyky-rosiianku-pozbavyly-kvartyry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zib.com.ua/ua/16132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n.20minut.ua/Podii/mandrivka-v-minule-scho-stoyalo-na-misti-vinnitskogo-adminsudu-ta-yaki-11928829.html" TargetMode="External"/><Relationship Id="rId29" Type="http://schemas.openxmlformats.org/officeDocument/2006/relationships/hyperlink" Target="https://vinnitsa.info/article/sud-po-spravi-ionafana-u-vinnytsi-batyushky-babusi-suddi-prokuror-i-advokaty-peredyvlyalys-vide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emida.ua/novyny/sluzhba-pidtrymky-postrazhdalyh-vid-domashnogo-nasylstva-u-vinnytskomu-apelyatsijnomu-sudi-kontseptsiya-ta-meta/" TargetMode="External"/><Relationship Id="rId11" Type="http://schemas.openxmlformats.org/officeDocument/2006/relationships/hyperlink" Target="https://vn.20minut.ua/lyudi/tsiy-traditsiyi-devyat-rokiv-suddi-podaruvali-sorochki-oberegi-nemovly-11928477.html" TargetMode="External"/><Relationship Id="rId24" Type="http://schemas.openxmlformats.org/officeDocument/2006/relationships/hyperlink" Target="https://vinnitsa.info/article/vinnytskyy-sud-zalyshyv-pid-vartoyu-zhinku-yaku-obvynuvachuyut-u-derzhavniy-zradi" TargetMode="External"/><Relationship Id="rId32" Type="http://schemas.openxmlformats.org/officeDocument/2006/relationships/hyperlink" Target="https://vn.20minut.ua/Kryminal/svyaschennika-yakiy-vipravdovuvav-viynu-rosiyi-proti-ukrayini-zasudili-11929892.html" TargetMode="External"/><Relationship Id="rId37" Type="http://schemas.openxmlformats.org/officeDocument/2006/relationships/hyperlink" Target="https://glavcom.ua/vinnytsia/news/proslavljala-rosiju-sud-vidibrav-kvartiru-u-ljubitelki-russkoho-mira-1003073.html" TargetMode="External"/><Relationship Id="rId40" Type="http://schemas.openxmlformats.org/officeDocument/2006/relationships/hyperlink" Target="https://vn.20minut.ua/Kryminal/prihilnitsi-ruskogo-mira-ne-povernuli-kvartiru-yaku-konfiskuvali-na-ko-11930103.html" TargetMode="External"/><Relationship Id="rId45" Type="http://schemas.openxmlformats.org/officeDocument/2006/relationships/hyperlink" Target="https://www.myvin.com.ua/news/29210-za-antyukrainski-pohliady-u-vinnychanky-konfiskuiut-kvartyru-a-ii-prytiahnut-do-vidpovidalnosti" TargetMode="External"/><Relationship Id="rId5" Type="http://schemas.openxmlformats.org/officeDocument/2006/relationships/hyperlink" Target="https://news.vn.ua/na-shist-rokiv-zasudyly-yuriia-l-z-vinnychchyny-iakyy-vidmovyvsia-vid-sluzhby/" TargetMode="External"/><Relationship Id="rId15" Type="http://schemas.openxmlformats.org/officeDocument/2006/relationships/hyperlink" Target="https://misto.vn.ua/misto/u-vidstavku-pishla-suddya-vinnickogo-apelyacijnogo-sudu/" TargetMode="External"/><Relationship Id="rId23" Type="http://schemas.openxmlformats.org/officeDocument/2006/relationships/hyperlink" Target="https://naparisi.com/za-pidpal-kabinetu-dyrektora-shkoly-na-vinnychchyni-sud-pokarav-pidlitka/" TargetMode="External"/><Relationship Id="rId28" Type="http://schemas.openxmlformats.org/officeDocument/2006/relationships/hyperlink" Target="https://vinnychany.info/war/vinnytskyj-sud-zalyshyv-pid-vartoiu-spliachu-ahentku-rashystiv/" TargetMode="External"/><Relationship Id="rId36" Type="http://schemas.openxmlformats.org/officeDocument/2006/relationships/hyperlink" Target="https://vinnitsa.info/article/sud-ukhvaly-ostatochne-rishennya-shchodo-konfiskatsiyi-kvartyry-u-vinnytsi-v-zhinky-yaka-lyubyt-rosiyu" TargetMode="External"/><Relationship Id="rId10" Type="http://schemas.openxmlformats.org/officeDocument/2006/relationships/hyperlink" Target="https://www.myvin.com.ua/news/28732-suddiu-vinnytskoho-apeliatsiinoho-sudu-zvilnyly-z-posady-shcho-stalosia" TargetMode="External"/><Relationship Id="rId19" Type="http://schemas.openxmlformats.org/officeDocument/2006/relationships/hyperlink" Target="https://news.vn.ua/khlopchyka-iakyy-pidpalyv-kabinet-dyrektora-shkoly-peredaly-pid-nahliad-materi/" TargetMode="External"/><Relationship Id="rId31" Type="http://schemas.openxmlformats.org/officeDocument/2006/relationships/hyperlink" Target="https://news.vn.ua/u-vinnytsi-pidozriuvanu-v-derzhzradi-zalyshyly-v-sizo/" TargetMode="External"/><Relationship Id="rId44" Type="http://schemas.openxmlformats.org/officeDocument/2006/relationships/hyperlink" Target="https://vitatv.com.ua/kryminal/za-antyukrayinski-pohlyady-u-vinnychan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nbazar.com/news/rizne/pishla-u-vidstavku-suddya-vinnitsikogo-apelyatsiiynogo-sudu-tamara-denishenko" TargetMode="External"/><Relationship Id="rId14" Type="http://schemas.openxmlformats.org/officeDocument/2006/relationships/hyperlink" Target="https://www.myvin.com.ua/news/28831-narodzheni-u-vyshyvantsi-u-vinnytsi-daruvaly-vyshyti-sorochky-ditkam-iaki-narodylys-u-den-vyshyvanky" TargetMode="External"/><Relationship Id="rId22" Type="http://schemas.openxmlformats.org/officeDocument/2006/relationships/hyperlink" Target="https://vinmedia.com.ua/posts/za-pidpal-kabinetu-dyrektora-shkoly-na-vinnychchyni-sud-pokarav-pidlitka" TargetMode="External"/><Relationship Id="rId27" Type="http://schemas.openxmlformats.org/officeDocument/2006/relationships/hyperlink" Target="https://vezha.ua/bez-prava-vnesty-zastavu-u-vinnytsi-zalyshyly-pid-vartoyu-pidozryuvanu-u-derzhavnij-zradi/" TargetMode="External"/><Relationship Id="rId30" Type="http://schemas.openxmlformats.org/officeDocument/2006/relationships/hyperlink" Target="https://news.vn.ua/u-vinnytskomu-apeliatsiynomu-sudi-prodovzhuietsia-protses-nad-mytropolytom-ionafanom/" TargetMode="External"/><Relationship Id="rId35" Type="http://schemas.openxmlformats.org/officeDocument/2006/relationships/hyperlink" Target="https://real-vin.com/u-vinnici-do-2-rokiv-uv-jaznennja-zasudzheno-svjashhenika-dmitra-tihova" TargetMode="External"/><Relationship Id="rId43" Type="http://schemas.openxmlformats.org/officeDocument/2006/relationships/hyperlink" Target="https://vezha.ua/u-vinnytsi-sud-vidhylyv-apelyatsijnu-skargu-zahystu-v-spravi-vinnychanky-obvynuvachenoyi-u-vypravdanni-rosijskoyi-agresiyi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vinnitsa.info/article/vrp-zvilnyla-suddyu-vinnytskoho-apelyatsiynoho-sud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flcBWqeyvbM" TargetMode="External"/><Relationship Id="rId17" Type="http://schemas.openxmlformats.org/officeDocument/2006/relationships/hyperlink" Target="https://vinnitsa.info/article/do-shkolyara-yakyy-pidpalyv-kabinet-dyrektora-shkoly-vinnytskyy-sud-zastosuvav-prymusovyy-zakhid-vykhovnoho-kharakteru" TargetMode="External"/><Relationship Id="rId25" Type="http://schemas.openxmlformats.org/officeDocument/2006/relationships/hyperlink" Target="https://news.vn.ua/u-vinnytsi-sud-zalyshyv-pid-vartoiu-pidozriuvanu-u-derzhavniy-zradi/" TargetMode="External"/><Relationship Id="rId33" Type="http://schemas.openxmlformats.org/officeDocument/2006/relationships/hyperlink" Target="https://vitatv.com.ua/kryminal/u-vinnytsi-ne-pomyakshyly-vyrok" TargetMode="External"/><Relationship Id="rId38" Type="http://schemas.openxmlformats.org/officeDocument/2006/relationships/hyperlink" Target="https://ilikenews.com/news/rehiony/novyny-vinnychchyny/vinnytskyy-sud-pidtverdyv-vyrok-81-richniy-zhintsi-za" TargetMode="External"/><Relationship Id="rId46" Type="http://schemas.openxmlformats.org/officeDocument/2006/relationships/hyperlink" Target="https://news.vn.ua/visimdesiatyodnorichnu-vinnychanku-iaka-meshkaie-v-rosii-zasudyly-za-antyukrainski-pohliady/" TargetMode="External"/><Relationship Id="rId20" Type="http://schemas.openxmlformats.org/officeDocument/2006/relationships/hyperlink" Target="https://vezha.ua/u-vinnytskomu-apelyatsijnomu-sudi-uhvalyly-rishennya-shhodo-pidlitka-yakyj-vlashtuvav-pidpal-v-kabineti-dyrektora-spetsshkoly/" TargetMode="External"/><Relationship Id="rId41" Type="http://schemas.openxmlformats.org/officeDocument/2006/relationships/hyperlink" Target="https://naparisi.com/u-vinnyczi-za-antyukrayinski-zaklyky-rosiyanku-pozbavyly-kvartyr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</TotalTime>
  <Pages>9</Pages>
  <Words>9781</Words>
  <Characters>5576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Табачук Вікторія Олександрівна</dc:creator>
  <cp:keywords/>
  <dc:description/>
  <cp:lastModifiedBy>Чорна Надія Валеріївна</cp:lastModifiedBy>
  <cp:revision>217</cp:revision>
  <dcterms:created xsi:type="dcterms:W3CDTF">2023-12-26T13:52:00Z</dcterms:created>
  <dcterms:modified xsi:type="dcterms:W3CDTF">2024-06-05T06:29:00Z</dcterms:modified>
</cp:coreProperties>
</file>