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C8" w:rsidRPr="008141FE" w:rsidRDefault="00201AC8" w:rsidP="008141FE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4"/>
          <w:szCs w:val="24"/>
        </w:rPr>
      </w:pPr>
      <w:r w:rsidRPr="008141FE">
        <w:rPr>
          <w:rFonts w:ascii="Times New Roman" w:eastAsia="Times New Roman" w:hAnsi="Times New Roman"/>
          <w:b/>
          <w:color w:val="000000"/>
          <w:spacing w:val="15"/>
          <w:sz w:val="24"/>
          <w:szCs w:val="24"/>
        </w:rPr>
        <w:t>Вінницький апеляційний суд</w:t>
      </w:r>
    </w:p>
    <w:p w:rsidR="00201AC8" w:rsidRPr="008141FE" w:rsidRDefault="00201AC8" w:rsidP="008141FE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4"/>
          <w:szCs w:val="24"/>
        </w:rPr>
      </w:pPr>
      <w:r w:rsidRPr="008141FE">
        <w:rPr>
          <w:rFonts w:ascii="Times New Roman" w:eastAsia="Times New Roman" w:hAnsi="Times New Roman"/>
          <w:b/>
          <w:color w:val="000000"/>
          <w:spacing w:val="15"/>
          <w:sz w:val="24"/>
          <w:szCs w:val="24"/>
        </w:rPr>
        <w:t>у ЗМІ</w:t>
      </w:r>
    </w:p>
    <w:p w:rsidR="004213D7" w:rsidRDefault="00453294" w:rsidP="004213D7">
      <w:pPr>
        <w:spacing w:line="252" w:lineRule="auto"/>
        <w:ind w:right="-881"/>
        <w:jc w:val="center"/>
        <w:rPr>
          <w:rFonts w:ascii="Times New Roman" w:eastAsia="Times New Roman" w:hAnsi="Times New Roman"/>
          <w:color w:val="000000"/>
          <w:spacing w:val="1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</w:t>
      </w:r>
      <w:r w:rsidR="007B2BAA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черв</w:t>
      </w:r>
      <w:r w:rsidR="008141FE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ень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202</w:t>
      </w:r>
      <w:r w:rsidR="008F37B3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4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р.)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2260"/>
        <w:gridCol w:w="2424"/>
        <w:gridCol w:w="4438"/>
        <w:gridCol w:w="1618"/>
        <w:gridCol w:w="1887"/>
        <w:gridCol w:w="1690"/>
      </w:tblGrid>
      <w:tr w:rsidR="00201AC8" w:rsidTr="004213D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ЗМІ</w:t>
            </w: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публікації/теле-, радіопрограми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Посилання </w:t>
            </w:r>
          </w:p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матеріал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публікації/</w:t>
            </w:r>
          </w:p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виходу в ефір</w:t>
            </w: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Респондент /джерело інформації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Автор</w:t>
            </w:r>
          </w:p>
        </w:tc>
      </w:tr>
      <w:tr w:rsidR="009457FA" w:rsidTr="004213D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9E54DE" w:rsidRDefault="000578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BB743D" w:rsidRDefault="00170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</w:t>
            </w:r>
            <w:r w:rsidR="008B1081">
              <w:rPr>
                <w:rFonts w:ascii="Times New Roman" w:hAnsi="Times New Roman"/>
                <w:color w:val="000000"/>
                <w:sz w:val="24"/>
                <w:szCs w:val="24"/>
              </w:rPr>
              <w:t>20 хвилин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BD" w:rsidRDefault="008B1081" w:rsidP="008B1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081">
              <w:rPr>
                <w:rFonts w:ascii="Times New Roman" w:hAnsi="Times New Roman"/>
                <w:color w:val="000000"/>
                <w:sz w:val="24"/>
                <w:szCs w:val="24"/>
              </w:rPr>
              <w:t>Скільки заробляють і що мають голови судів у Вінниці та їх родичі? Подивилися декларації</w:t>
            </w:r>
          </w:p>
          <w:p w:rsidR="008B1081" w:rsidRPr="009457FA" w:rsidRDefault="008B1081" w:rsidP="008B1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6" w:rsidRDefault="004213D7" w:rsidP="008B1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8B1081" w:rsidRPr="0033575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https://vn.20minut.ua/Groshi/skilki-zaroblyayut-golovi-sudiv-u-vinnitsi-podivilisya-yih-deklaratsiy-11930526.html</w:t>
              </w:r>
            </w:hyperlink>
          </w:p>
          <w:p w:rsidR="008B1081" w:rsidRPr="009457FA" w:rsidRDefault="008B1081" w:rsidP="008B1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9457FA" w:rsidRDefault="00170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B10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5042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F62E65" w:rsidRDefault="008B1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 декларацій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1700E6" w:rsidRDefault="008B1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Валерій Чудновський</w:t>
            </w:r>
          </w:p>
        </w:tc>
      </w:tr>
      <w:tr w:rsidR="00486B79" w:rsidTr="004213D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Default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486B79" w:rsidRDefault="00462C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Телеканал «ВІТА»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Default="00462C50" w:rsidP="00486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Новини за день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Default="00462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8426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https://www.youtube.com/watch?v=Rb9Kf5Si5uc</w:t>
              </w:r>
            </w:hyperlink>
          </w:p>
          <w:p w:rsidR="00462C50" w:rsidRDefault="00462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0:43 – 1:57</w:t>
            </w:r>
          </w:p>
          <w:p w:rsidR="00462C50" w:rsidRPr="00462C50" w:rsidRDefault="00462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486B79" w:rsidRDefault="00504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18.06.2024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Default="00462C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Знімальна група була на засіданні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1700E6" w:rsidRDefault="00462C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Олег Літвінцев, Діана Волошенюк</w:t>
            </w:r>
          </w:p>
        </w:tc>
      </w:tr>
      <w:tr w:rsidR="00776F99" w:rsidTr="004213D7">
        <w:trPr>
          <w:trHeight w:val="1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9E54DE" w:rsidRDefault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462C50" w:rsidRDefault="00462C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27" w:rsidRDefault="00462C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C50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залишив у силі вирок митрополиту Іонафану (УПЦ МП): 5 років з конфіскацією</w:t>
            </w:r>
          </w:p>
          <w:p w:rsidR="00462C50" w:rsidRPr="009457FA" w:rsidRDefault="00462C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0" w:rsidRPr="00031041" w:rsidRDefault="00462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3104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https://vinnitsa.info/article/vinnytskyy-apelyatsiynyy-sud-zalyshyv-u-syli-vyrok-mytropolytu-ionafanu-upts-mp-5-rokiv-z-konfiskatsiyeyu</w:t>
              </w:r>
            </w:hyperlink>
          </w:p>
          <w:p w:rsidR="00462C50" w:rsidRDefault="00462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22D9" w:rsidRDefault="004E2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Pr="0068426B">
                <w:rPr>
                  <w:rStyle w:val="a3"/>
                  <w:rFonts w:ascii="Times New Roman" w:hAnsi="Times New Roman"/>
                </w:rPr>
                <w:t>https://risu.ua/apelyacijnij-sud-zalishiv-u-sili-virok-mitropolitu-upc-mp-ionafanu-pyat-rokiv-z-konfiskaciyeyu_n149027</w:t>
              </w:r>
            </w:hyperlink>
          </w:p>
          <w:p w:rsidR="004E22D9" w:rsidRPr="00395D6F" w:rsidRDefault="004E2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9457FA" w:rsidRDefault="00031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18.06.2024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351F10" w:rsidRDefault="00031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Журналістка була на засіданні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351F10" w:rsidRDefault="00031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Аліна Мельник</w:t>
            </w:r>
          </w:p>
        </w:tc>
      </w:tr>
      <w:tr w:rsidR="00201AC8" w:rsidTr="004213D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Pr="008F37B3" w:rsidRDefault="000D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«Духовний фронт України»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B3" w:rsidRDefault="000D5C17" w:rsidP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років за ґратами: Вінницький апеляційний суд залишив у силі вирок </w:t>
            </w:r>
            <w:r w:rsidRPr="000D5C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митрополиту Іонафану</w:t>
            </w:r>
          </w:p>
          <w:p w:rsidR="000D5C17" w:rsidRDefault="000D5C17" w:rsidP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B3" w:rsidRDefault="000D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68426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https://df.news/2024/06/18/5-rokiv-za-hratamy-vinnytskyj-apeliatsijnyj-sud-zalyshyv-u-syli-vyrok-mytropolytu-ionafanu/#google_vignette</w:t>
              </w:r>
            </w:hyperlink>
          </w:p>
          <w:p w:rsidR="000D5C17" w:rsidRDefault="000D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0D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18.06.2024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0D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0D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9D39C6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6" w:rsidRDefault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6" w:rsidRDefault="000D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«33-й. Новини»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7D" w:rsidRDefault="000D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D5C17">
              <w:rPr>
                <w:rFonts w:ascii="Times New Roman" w:hAnsi="Times New Roman"/>
                <w:color w:val="000000"/>
                <w:sz w:val="24"/>
                <w:szCs w:val="24"/>
              </w:rPr>
              <w:t>’ять років з конфіскацією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В</w:t>
            </w:r>
            <w:r w:rsidRPr="000D5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інницький апеляційний суд залишив у силі вирок митрополиту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Pr="000D5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онафану,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УПЦ</w:t>
            </w:r>
            <w:r w:rsidRPr="000D5C1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0D5C1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D5C17" w:rsidRPr="009457FA" w:rsidRDefault="000D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6" w:rsidRPr="000D5C17" w:rsidRDefault="000D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D5C1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https://33kanal.com/news/260292.html</w:t>
              </w:r>
            </w:hyperlink>
          </w:p>
          <w:p w:rsidR="000D5C17" w:rsidRDefault="000D5C17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6" w:rsidRPr="009457FA" w:rsidRDefault="009D3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D5C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0D5C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6" w:rsidRDefault="00F2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6" w:rsidRDefault="000D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453294" w:rsidTr="004213D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4" w:rsidRDefault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4" w:rsidRDefault="000D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«Реал»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1F" w:rsidRDefault="004E2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D9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підтвердив вирок митрополиту Іонафану</w:t>
            </w:r>
          </w:p>
          <w:p w:rsidR="004E22D9" w:rsidRPr="008010F0" w:rsidRDefault="004E2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1F" w:rsidRDefault="000D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8426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https://real-vin.com/vinnickij-apeljacijnij-sud-pidtverdiv-virok-mitropolitu-ionafanu</w:t>
              </w:r>
            </w:hyperlink>
          </w:p>
          <w:p w:rsidR="000D5C17" w:rsidRPr="00395D6F" w:rsidRDefault="000D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4" w:rsidRDefault="004E2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75551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5551F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3D" w:rsidRDefault="00755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Журналіст бу</w:t>
            </w:r>
            <w:r w:rsidR="004E22D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судовому засіданні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4" w:rsidRPr="001438AF" w:rsidRDefault="00755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83E54" w:rsidTr="004213D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421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«Релігійна правда»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E54">
              <w:rPr>
                <w:rFonts w:ascii="Times New Roman" w:hAnsi="Times New Roman"/>
                <w:color w:val="000000"/>
                <w:sz w:val="24"/>
                <w:szCs w:val="24"/>
              </w:rPr>
              <w:t>Засуджений митрополит УПЦ МП, який просився до обмінного списку, передумав</w:t>
            </w:r>
          </w:p>
          <w:p w:rsidR="00283E54" w:rsidRPr="004E22D9" w:rsidRDefault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83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8426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https://religionpravda.com.ua/?p=92764</w:t>
              </w:r>
            </w:hyperlink>
          </w:p>
          <w:p w:rsidR="00283E54" w:rsidRDefault="00283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18.06.2024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F86878" w:rsidTr="004213D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8" w:rsidRDefault="00421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8" w:rsidRDefault="00F868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«Православная </w:t>
            </w:r>
            <w:r w:rsidR="007D362A">
              <w:rPr>
                <w:rFonts w:ascii="Times New Roman" w:hAnsi="Times New Roman"/>
                <w:color w:val="000000"/>
                <w:sz w:val="24"/>
                <w:szCs w:val="24"/>
              </w:rPr>
              <w:t>жизнь»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8" w:rsidRDefault="007D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3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пеляційний суд залишив у силі вирок митрополиту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Pr="007D362A">
              <w:rPr>
                <w:rFonts w:ascii="Times New Roman" w:hAnsi="Times New Roman"/>
                <w:color w:val="000000"/>
                <w:sz w:val="24"/>
                <w:szCs w:val="24"/>
              </w:rPr>
              <w:t>онафану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Є</w:t>
            </w:r>
            <w:r w:rsidRPr="007D362A">
              <w:rPr>
                <w:rFonts w:ascii="Times New Roman" w:hAnsi="Times New Roman"/>
                <w:color w:val="000000"/>
                <w:sz w:val="24"/>
                <w:szCs w:val="24"/>
              </w:rPr>
              <w:t>лецьких)</w:t>
            </w:r>
          </w:p>
          <w:p w:rsidR="007D362A" w:rsidRPr="00283E54" w:rsidRDefault="007D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8" w:rsidRDefault="007D3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8426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https://pravlife.org/uk/content/apelyaciynyy-sud-zalyshyv-u-syli-vyrok-mytropolytu-ionafanu-yeleckyh</w:t>
              </w:r>
            </w:hyperlink>
          </w:p>
          <w:p w:rsidR="007D362A" w:rsidRDefault="007D3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8" w:rsidRDefault="00F868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18.06.2024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8" w:rsidRPr="007D362A" w:rsidRDefault="007D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зокрема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8" w:rsidRDefault="007D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83E54" w:rsidTr="004213D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4213D7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Pr="0080054D" w:rsidRDefault="00283E54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Інформаційний ресурс «Ми – Вінничани»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83E54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83E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ирок очільнику московського попівника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</w:t>
            </w:r>
            <w:r w:rsidRPr="00283E54">
              <w:rPr>
                <w:rFonts w:ascii="Times New Roman" w:hAnsi="Times New Roman"/>
                <w:color w:val="000000"/>
                <w:sz w:val="24"/>
                <w:szCs w:val="24"/>
              </w:rPr>
              <w:t>інниччині: підсумки</w:t>
            </w:r>
          </w:p>
          <w:p w:rsidR="00283E54" w:rsidRPr="0075551F" w:rsidRDefault="00283E54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83E54" w:rsidP="00283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68426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https://vinnychany.info/vinnytsia/vyrok-ochilnyku-moskovskoho-popivnyka-na-vinnychchyni-pidsumky/</w:t>
              </w:r>
            </w:hyperlink>
          </w:p>
          <w:p w:rsidR="00283E54" w:rsidRDefault="00283E54" w:rsidP="00283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83E54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19.06.2024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83E54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Pr="0080054D" w:rsidRDefault="00283E54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Сидорченко</w:t>
            </w:r>
            <w:proofErr w:type="spellEnd"/>
          </w:p>
        </w:tc>
      </w:tr>
      <w:tr w:rsidR="00697C7C" w:rsidTr="004213D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7C" w:rsidRDefault="004213D7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7C" w:rsidRPr="00697C7C" w:rsidRDefault="00697C7C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бізнес-портал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VINBAZAR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7C" w:rsidRDefault="00697C7C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C7C">
              <w:rPr>
                <w:rFonts w:ascii="Times New Roman" w:hAnsi="Times New Roman"/>
                <w:color w:val="000000"/>
                <w:sz w:val="24"/>
                <w:szCs w:val="24"/>
              </w:rPr>
              <w:t>Митрополит УПЦ Іонафан з Тульчина програв апеляцію. Вирок у 5 років в'язниці залишили без змін (Фото+Відео)</w:t>
            </w:r>
          </w:p>
          <w:p w:rsidR="00697C7C" w:rsidRDefault="00697C7C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7C" w:rsidRDefault="00697C7C" w:rsidP="00283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68426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https://vinbazar.com/news/suspilstvo/mitropolit-uptsi-ionafan-z-tulchina-prograv-apelyatsiiyu-virok-u-5-rokiv-vyaznitsii-zalishili-bez-zmin-fotovideo</w:t>
              </w:r>
            </w:hyperlink>
          </w:p>
          <w:p w:rsidR="00697C7C" w:rsidRDefault="00697C7C" w:rsidP="00283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7C" w:rsidRDefault="00697C7C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19.06.2024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7C" w:rsidRDefault="00697C7C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Телеканал «ВІТА»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7C" w:rsidRDefault="00697C7C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83E54" w:rsidTr="004213D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4213D7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83E54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«Судовий репортер»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83E54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D9">
              <w:rPr>
                <w:rFonts w:ascii="Times New Roman" w:hAnsi="Times New Roman"/>
                <w:color w:val="000000"/>
                <w:sz w:val="24"/>
                <w:szCs w:val="24"/>
              </w:rPr>
              <w:t>Митрополит УПЦ МП, якому присудили 5 років вʼязниці, відмовився обмінюватися до Росії</w:t>
            </w:r>
          </w:p>
          <w:p w:rsidR="00283E54" w:rsidRPr="0075551F" w:rsidRDefault="00283E54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83E54" w:rsidP="00283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68426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https://sudreporter.org/mytropolyt-upcz-mp-yakomu-prysudyly-5-rokiv-v%CA%BCyaznyczi-vidmovyvsya-obminyuvatysya-do-rosiyi/</w:t>
              </w:r>
            </w:hyperlink>
          </w:p>
          <w:p w:rsidR="00283E54" w:rsidRPr="004D7E69" w:rsidRDefault="00283E54" w:rsidP="00283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83E54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21.06.2024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83E54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83E54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20593" w:rsidTr="004213D7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3" w:rsidRDefault="004213D7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3" w:rsidRDefault="00220593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«33-й. Новини»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3" w:rsidRPr="004E22D9" w:rsidRDefault="00220593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20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итрополита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Pr="00220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онафана обміняли.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20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 вже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20593">
              <w:rPr>
                <w:rFonts w:ascii="Times New Roman" w:hAnsi="Times New Roman"/>
                <w:color w:val="000000"/>
                <w:sz w:val="24"/>
                <w:szCs w:val="24"/>
              </w:rPr>
              <w:t>оскві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3" w:rsidRDefault="00220593" w:rsidP="00283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68426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https://33kanal.com/news/260960.html</w:t>
              </w:r>
            </w:hyperlink>
          </w:p>
          <w:p w:rsidR="00220593" w:rsidRDefault="00220593" w:rsidP="00283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3" w:rsidRDefault="00220593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24.06.2024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3" w:rsidRDefault="00220593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93" w:rsidRDefault="00220593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Тетяна Квасюк</w:t>
            </w:r>
          </w:p>
        </w:tc>
      </w:tr>
      <w:tr w:rsidR="00283E54" w:rsidTr="004213D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4213D7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93F28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«Главком»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93F28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F28">
              <w:rPr>
                <w:rFonts w:ascii="Times New Roman" w:hAnsi="Times New Roman"/>
                <w:color w:val="000000"/>
                <w:sz w:val="24"/>
                <w:szCs w:val="24"/>
              </w:rPr>
              <w:t>Засуджений до п’яти років тюрми митрополит УПЦ МП поїхав до Росії, але хоче оскаржити вирок</w:t>
            </w:r>
          </w:p>
          <w:p w:rsidR="00293F28" w:rsidRPr="008010F0" w:rsidRDefault="00293F28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93F28" w:rsidP="00293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68426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https://glavcom.ua/country/incidents/zasudzhenij-do-pjati-rokiv-tjurmi-mitropolit-upts-mp-pojikhav-do-rosiji-ale-khoche-oskarzhiti-virok--1006864.html</w:t>
              </w:r>
            </w:hyperlink>
          </w:p>
          <w:p w:rsidR="00293F28" w:rsidRPr="00057827" w:rsidRDefault="00293F28" w:rsidP="00293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Default="00283E54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93F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293F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57F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Pr="00293F28" w:rsidRDefault="00293F28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4" w:rsidRPr="00293F28" w:rsidRDefault="00293F28" w:rsidP="0028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Ірина Міллер</w:t>
            </w:r>
          </w:p>
        </w:tc>
      </w:tr>
    </w:tbl>
    <w:p w:rsidR="0056419E" w:rsidRDefault="0056419E">
      <w:pPr>
        <w:rPr>
          <w:rFonts w:ascii="Times New Roman" w:hAnsi="Times New Roman"/>
        </w:rPr>
      </w:pPr>
    </w:p>
    <w:p w:rsidR="00CA71E1" w:rsidRPr="004213D7" w:rsidRDefault="0056419E" w:rsidP="0056419E">
      <w:pPr>
        <w:jc w:val="right"/>
        <w:rPr>
          <w:rFonts w:ascii="Times New Roman" w:hAnsi="Times New Roman"/>
          <w:b/>
          <w:sz w:val="26"/>
          <w:szCs w:val="26"/>
        </w:rPr>
      </w:pPr>
      <w:r w:rsidRPr="004213D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</w:t>
      </w:r>
      <w:r w:rsidR="008805C4" w:rsidRPr="004213D7">
        <w:rPr>
          <w:rFonts w:ascii="Times New Roman" w:hAnsi="Times New Roman"/>
          <w:b/>
          <w:sz w:val="26"/>
          <w:szCs w:val="26"/>
        </w:rPr>
        <w:t>П</w:t>
      </w:r>
      <w:r w:rsidRPr="004213D7">
        <w:rPr>
          <w:rFonts w:ascii="Times New Roman" w:hAnsi="Times New Roman"/>
          <w:b/>
          <w:sz w:val="26"/>
          <w:szCs w:val="26"/>
        </w:rPr>
        <w:t>ресслужба</w:t>
      </w:r>
      <w:bookmarkStart w:id="0" w:name="_GoBack"/>
      <w:bookmarkEnd w:id="0"/>
      <w:r w:rsidRPr="004213D7">
        <w:rPr>
          <w:rFonts w:ascii="Times New Roman" w:hAnsi="Times New Roman"/>
          <w:b/>
          <w:sz w:val="26"/>
          <w:szCs w:val="26"/>
        </w:rPr>
        <w:t xml:space="preserve"> Вінницького апеляційного суду</w:t>
      </w:r>
    </w:p>
    <w:sectPr w:rsidR="00CA71E1" w:rsidRPr="004213D7" w:rsidSect="00201A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D6AE9"/>
    <w:multiLevelType w:val="hybridMultilevel"/>
    <w:tmpl w:val="BECE8D8A"/>
    <w:lvl w:ilvl="0" w:tplc="520040F0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1F"/>
    <w:rsid w:val="00031041"/>
    <w:rsid w:val="00057827"/>
    <w:rsid w:val="0006648E"/>
    <w:rsid w:val="00067FC7"/>
    <w:rsid w:val="000D5C17"/>
    <w:rsid w:val="00120CDF"/>
    <w:rsid w:val="001438AF"/>
    <w:rsid w:val="00152131"/>
    <w:rsid w:val="00162058"/>
    <w:rsid w:val="001700E6"/>
    <w:rsid w:val="00183905"/>
    <w:rsid w:val="0018578F"/>
    <w:rsid w:val="001D3CD8"/>
    <w:rsid w:val="001F7EB2"/>
    <w:rsid w:val="00201AC8"/>
    <w:rsid w:val="00206FD3"/>
    <w:rsid w:val="00220593"/>
    <w:rsid w:val="00250B19"/>
    <w:rsid w:val="0026323C"/>
    <w:rsid w:val="0028145D"/>
    <w:rsid w:val="00283E54"/>
    <w:rsid w:val="0029168C"/>
    <w:rsid w:val="00293F28"/>
    <w:rsid w:val="002A5FEC"/>
    <w:rsid w:val="002C12BD"/>
    <w:rsid w:val="002C42D3"/>
    <w:rsid w:val="002D58CA"/>
    <w:rsid w:val="002E71D3"/>
    <w:rsid w:val="002F485F"/>
    <w:rsid w:val="00347459"/>
    <w:rsid w:val="00347DE0"/>
    <w:rsid w:val="00350CE0"/>
    <w:rsid w:val="00351F10"/>
    <w:rsid w:val="003623B1"/>
    <w:rsid w:val="00395D6F"/>
    <w:rsid w:val="003A26E9"/>
    <w:rsid w:val="003D58CC"/>
    <w:rsid w:val="003E2819"/>
    <w:rsid w:val="003E6458"/>
    <w:rsid w:val="003F4204"/>
    <w:rsid w:val="004076D5"/>
    <w:rsid w:val="00413B4A"/>
    <w:rsid w:val="004213D7"/>
    <w:rsid w:val="00440432"/>
    <w:rsid w:val="00453294"/>
    <w:rsid w:val="00454A17"/>
    <w:rsid w:val="00462C50"/>
    <w:rsid w:val="00486B79"/>
    <w:rsid w:val="004A1E1A"/>
    <w:rsid w:val="004B4424"/>
    <w:rsid w:val="004D7E69"/>
    <w:rsid w:val="004E22D9"/>
    <w:rsid w:val="004F1EB6"/>
    <w:rsid w:val="005042C0"/>
    <w:rsid w:val="005225EB"/>
    <w:rsid w:val="005326BB"/>
    <w:rsid w:val="00544F40"/>
    <w:rsid w:val="0056419E"/>
    <w:rsid w:val="005806C7"/>
    <w:rsid w:val="00583CB1"/>
    <w:rsid w:val="005D4E94"/>
    <w:rsid w:val="00636731"/>
    <w:rsid w:val="00636871"/>
    <w:rsid w:val="00636D4D"/>
    <w:rsid w:val="00640E1F"/>
    <w:rsid w:val="00647DE3"/>
    <w:rsid w:val="00695EDA"/>
    <w:rsid w:val="00697C7C"/>
    <w:rsid w:val="006A6718"/>
    <w:rsid w:val="006D7FD4"/>
    <w:rsid w:val="00722732"/>
    <w:rsid w:val="007230D7"/>
    <w:rsid w:val="0075551F"/>
    <w:rsid w:val="00766B48"/>
    <w:rsid w:val="00776F99"/>
    <w:rsid w:val="00794BC9"/>
    <w:rsid w:val="007A2832"/>
    <w:rsid w:val="007B2BAA"/>
    <w:rsid w:val="007B4F73"/>
    <w:rsid w:val="007B640C"/>
    <w:rsid w:val="007D362A"/>
    <w:rsid w:val="0080054D"/>
    <w:rsid w:val="008010F0"/>
    <w:rsid w:val="008141FE"/>
    <w:rsid w:val="00831D52"/>
    <w:rsid w:val="0088001E"/>
    <w:rsid w:val="008805C4"/>
    <w:rsid w:val="00883A4C"/>
    <w:rsid w:val="008B1081"/>
    <w:rsid w:val="008F37B3"/>
    <w:rsid w:val="00914F3C"/>
    <w:rsid w:val="00936C50"/>
    <w:rsid w:val="00940972"/>
    <w:rsid w:val="009457FA"/>
    <w:rsid w:val="00972477"/>
    <w:rsid w:val="00975A69"/>
    <w:rsid w:val="00994209"/>
    <w:rsid w:val="009A37D0"/>
    <w:rsid w:val="009D39C6"/>
    <w:rsid w:val="009D5E1D"/>
    <w:rsid w:val="009D7BBA"/>
    <w:rsid w:val="009E54DE"/>
    <w:rsid w:val="009F3671"/>
    <w:rsid w:val="00A06296"/>
    <w:rsid w:val="00A41C9A"/>
    <w:rsid w:val="00A7474F"/>
    <w:rsid w:val="00A81172"/>
    <w:rsid w:val="00A8620F"/>
    <w:rsid w:val="00AA49F0"/>
    <w:rsid w:val="00AB22A4"/>
    <w:rsid w:val="00AB48B9"/>
    <w:rsid w:val="00AE3483"/>
    <w:rsid w:val="00AE6F26"/>
    <w:rsid w:val="00AF75E4"/>
    <w:rsid w:val="00B067CA"/>
    <w:rsid w:val="00B06E87"/>
    <w:rsid w:val="00BA0EA6"/>
    <w:rsid w:val="00BB743D"/>
    <w:rsid w:val="00BC1BA9"/>
    <w:rsid w:val="00BF3CBE"/>
    <w:rsid w:val="00C34287"/>
    <w:rsid w:val="00C34B02"/>
    <w:rsid w:val="00C46F79"/>
    <w:rsid w:val="00C5748C"/>
    <w:rsid w:val="00C82A47"/>
    <w:rsid w:val="00CA71E1"/>
    <w:rsid w:val="00CB157E"/>
    <w:rsid w:val="00CD3DF9"/>
    <w:rsid w:val="00D06D53"/>
    <w:rsid w:val="00D16ED3"/>
    <w:rsid w:val="00D356E4"/>
    <w:rsid w:val="00D53608"/>
    <w:rsid w:val="00D7308E"/>
    <w:rsid w:val="00DE1C21"/>
    <w:rsid w:val="00E00FB9"/>
    <w:rsid w:val="00E05339"/>
    <w:rsid w:val="00E72D0B"/>
    <w:rsid w:val="00ED6394"/>
    <w:rsid w:val="00EF1034"/>
    <w:rsid w:val="00F211F9"/>
    <w:rsid w:val="00F2520D"/>
    <w:rsid w:val="00F2777D"/>
    <w:rsid w:val="00F423BE"/>
    <w:rsid w:val="00F42DAA"/>
    <w:rsid w:val="00F45C93"/>
    <w:rsid w:val="00F45D1F"/>
    <w:rsid w:val="00F62E65"/>
    <w:rsid w:val="00F86878"/>
    <w:rsid w:val="00F928D1"/>
    <w:rsid w:val="00F964FB"/>
    <w:rsid w:val="00FA681F"/>
    <w:rsid w:val="00FB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AB9E"/>
  <w15:chartTrackingRefBased/>
  <w15:docId w15:val="{5B803A04-4569-4769-A75E-7B31C3B0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AC8"/>
    <w:pPr>
      <w:spacing w:line="254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A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4F73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28D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4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17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0072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79806384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5595732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19115536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1103932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</w:divsChild>
        </w:div>
      </w:divsChild>
    </w:div>
    <w:div w:id="94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u.ua/apelyacijnij-sud-zalishiv-u-sili-virok-mitropolitu-upc-mp-ionafanu-pyat-rokiv-z-konfiskaciyeyu_n149027" TargetMode="External"/><Relationship Id="rId13" Type="http://schemas.openxmlformats.org/officeDocument/2006/relationships/hyperlink" Target="https://pravlife.org/uk/content/apelyaciynyy-sud-zalyshyv-u-syli-vyrok-mytropolytu-ionafanu-yeleckyh" TargetMode="External"/><Relationship Id="rId18" Type="http://schemas.openxmlformats.org/officeDocument/2006/relationships/hyperlink" Target="https://glavcom.ua/country/incidents/zasudzhenij-do-pjati-rokiv-tjurmi-mitropolit-upts-mp-pojikhav-do-rosiji-ale-khoche-oskarzhiti-virok--100686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nnitsa.info/article/vinnytskyy-apelyatsiynyy-sud-zalyshyv-u-syli-vyrok-mytropolytu-ionafanu-upts-mp-5-rokiv-z-konfiskatsiyeyu" TargetMode="External"/><Relationship Id="rId12" Type="http://schemas.openxmlformats.org/officeDocument/2006/relationships/hyperlink" Target="https://religionpravda.com.ua/?p=92764" TargetMode="External"/><Relationship Id="rId17" Type="http://schemas.openxmlformats.org/officeDocument/2006/relationships/hyperlink" Target="https://33kanal.com/news/26096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reporter.org/mytropolyt-upcz-mp-yakomu-prysudyly-5-rokiv-v%CA%BCyaznyczi-vidmovyvsya-obminyuvatysya-do-rosiy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b9Kf5Si5uc" TargetMode="External"/><Relationship Id="rId11" Type="http://schemas.openxmlformats.org/officeDocument/2006/relationships/hyperlink" Target="https://real-vin.com/vinnickij-apeljacijnij-sud-pidtverdiv-virok-mitropolitu-ionafanu" TargetMode="External"/><Relationship Id="rId5" Type="http://schemas.openxmlformats.org/officeDocument/2006/relationships/hyperlink" Target="https://vn.20minut.ua/Groshi/skilki-zaroblyayut-golovi-sudiv-u-vinnitsi-podivilisya-yih-deklaratsiy-11930526.html" TargetMode="External"/><Relationship Id="rId15" Type="http://schemas.openxmlformats.org/officeDocument/2006/relationships/hyperlink" Target="https://vinbazar.com/news/suspilstvo/mitropolit-uptsi-ionafan-z-tulchina-prograv-apelyatsiiyu-virok-u-5-rokiv-vyaznitsii-zalishili-bez-zmin-fotovideo" TargetMode="External"/><Relationship Id="rId10" Type="http://schemas.openxmlformats.org/officeDocument/2006/relationships/hyperlink" Target="https://33kanal.com/news/260292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f.news/2024/06/18/5-rokiv-za-hratamy-vinnytskyj-apeliatsijnyj-sud-zalyshyv-u-syli-vyrok-mytropolytu-ionafanu/#google_vignette" TargetMode="External"/><Relationship Id="rId14" Type="http://schemas.openxmlformats.org/officeDocument/2006/relationships/hyperlink" Target="https://vinnychany.info/vinnytsia/vyrok-ochilnyku-moskovskoho-popivnyka-na-vinnychchyni-pidsumk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3</Pages>
  <Words>3268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Табачук Вікторія Олександрівна</dc:creator>
  <cp:keywords/>
  <dc:description/>
  <cp:lastModifiedBy>Чорна Надія Валеріївна</cp:lastModifiedBy>
  <cp:revision>83</cp:revision>
  <dcterms:created xsi:type="dcterms:W3CDTF">2023-12-26T13:52:00Z</dcterms:created>
  <dcterms:modified xsi:type="dcterms:W3CDTF">2024-07-01T13:50:00Z</dcterms:modified>
</cp:coreProperties>
</file>