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C8" w:rsidRPr="00B70996" w:rsidRDefault="00201AC8" w:rsidP="00B70996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8"/>
          <w:szCs w:val="28"/>
        </w:rPr>
      </w:pPr>
      <w:r w:rsidRPr="00B70996">
        <w:rPr>
          <w:rFonts w:ascii="Times New Roman" w:eastAsia="Times New Roman" w:hAnsi="Times New Roman"/>
          <w:b/>
          <w:color w:val="000000"/>
          <w:spacing w:val="15"/>
          <w:sz w:val="28"/>
          <w:szCs w:val="28"/>
        </w:rPr>
        <w:t>Вінницький апеляційний суд</w:t>
      </w:r>
    </w:p>
    <w:p w:rsidR="00201AC8" w:rsidRPr="00B70996" w:rsidRDefault="00201AC8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8"/>
          <w:szCs w:val="28"/>
        </w:rPr>
      </w:pPr>
      <w:r w:rsidRPr="00B70996">
        <w:rPr>
          <w:rFonts w:ascii="Times New Roman" w:eastAsia="Times New Roman" w:hAnsi="Times New Roman"/>
          <w:b/>
          <w:color w:val="000000"/>
          <w:spacing w:val="15"/>
          <w:sz w:val="28"/>
          <w:szCs w:val="28"/>
        </w:rPr>
        <w:t>у ЗМІ</w:t>
      </w:r>
    </w:p>
    <w:p w:rsidR="004213D7" w:rsidRDefault="00453294" w:rsidP="004213D7">
      <w:pPr>
        <w:spacing w:line="252" w:lineRule="auto"/>
        <w:ind w:right="-881"/>
        <w:jc w:val="center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</w:t>
      </w:r>
      <w:r w:rsidR="00F1404B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лип</w:t>
      </w:r>
      <w:r w:rsidR="008141FE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ень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202</w:t>
      </w:r>
      <w:r w:rsidR="008F37B3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4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р.)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2260"/>
        <w:gridCol w:w="2424"/>
        <w:gridCol w:w="4438"/>
        <w:gridCol w:w="1618"/>
        <w:gridCol w:w="1887"/>
        <w:gridCol w:w="1690"/>
      </w:tblGrid>
      <w:tr w:rsidR="00201AC8" w:rsidTr="004213D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ЗМІ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публікації/теле-, радіопрограми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Посилання 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матеріал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публікації/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виходу в ефір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Респондент /джерело інформації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Автор</w:t>
            </w:r>
          </w:p>
        </w:tc>
      </w:tr>
      <w:tr w:rsidR="009457FA" w:rsidTr="004213D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E54DE" w:rsidRDefault="000578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BB743D" w:rsidRDefault="00994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81" w:rsidRDefault="00994A8A" w:rsidP="00994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A8A">
              <w:rPr>
                <w:rFonts w:ascii="Times New Roman" w:hAnsi="Times New Roman"/>
                <w:color w:val="000000"/>
                <w:sz w:val="24"/>
                <w:szCs w:val="24"/>
              </w:rPr>
              <w:t>Суддів просили відпустити з-під варти колишнього військового, який розстріляв поліцейського на Вінниччині</w:t>
            </w:r>
          </w:p>
          <w:p w:rsidR="00F1404B" w:rsidRPr="009457FA" w:rsidRDefault="00F1404B" w:rsidP="00994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81" w:rsidRPr="00994A8A" w:rsidRDefault="00B70996" w:rsidP="00994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994A8A" w:rsidRPr="00717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https://vinnitsa.info/article/suddiv-prosyly-vidpustyty-z-pid-varty-kolyshnoho-viyskovoho-yakyy-rozstrilyav-politseyskoho-na-vinnychchyni</w:t>
              </w:r>
            </w:hyperlink>
            <w:r w:rsidR="00994A8A" w:rsidRPr="00994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457FA" w:rsidRDefault="00170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94A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994A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F62E65" w:rsidRDefault="00F140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Журналістка була на засіданні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1700E6" w:rsidRDefault="00F140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Аліна Мельник</w:t>
            </w:r>
          </w:p>
        </w:tc>
      </w:tr>
      <w:tr w:rsidR="005727E6" w:rsidTr="004213D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6" w:rsidRDefault="00615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6" w:rsidRDefault="00572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Телеканал «ВІТА»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6" w:rsidRPr="007A05A1" w:rsidRDefault="005727E6" w:rsidP="00994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Новини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6" w:rsidRDefault="00B70996" w:rsidP="00994A8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727E6" w:rsidRPr="00717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https://www.youtube.com/watch?v=r5UgRtz0J2k</w:t>
              </w:r>
            </w:hyperlink>
          </w:p>
          <w:p w:rsidR="00F20563" w:rsidRDefault="00F20563" w:rsidP="00994A8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5727E6" w:rsidRDefault="00B70996" w:rsidP="00994A8A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727E6" w:rsidRPr="00717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https://vitatv.com.ua/kryminal/pidozryuvanyy-u-vbyvstvi-politseyskoho</w:t>
              </w:r>
            </w:hyperlink>
          </w:p>
          <w:p w:rsidR="00B2162A" w:rsidRDefault="00B2162A" w:rsidP="00994A8A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6" w:rsidRDefault="00CF27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6" w:rsidRDefault="00CF27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Знімальна група була на засіданні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6" w:rsidRPr="00B2162A" w:rsidRDefault="00CF27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776F99" w:rsidTr="004213D7">
        <w:trPr>
          <w:trHeight w:val="1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9E54DE" w:rsidRDefault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462C50" w:rsidRDefault="00A84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</w:t>
            </w:r>
            <w:r w:rsidRPr="00A849EE">
              <w:rPr>
                <w:rFonts w:ascii="Times New Roman" w:hAnsi="Times New Roman"/>
                <w:color w:val="000000"/>
                <w:sz w:val="24"/>
                <w:szCs w:val="24"/>
              </w:rPr>
              <w:t>Суспільне Вінниця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EE" w:rsidRPr="009457FA" w:rsidRDefault="00524C77" w:rsidP="00A84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C77">
              <w:rPr>
                <w:rFonts w:ascii="Times New Roman" w:hAnsi="Times New Roman"/>
                <w:color w:val="000000"/>
                <w:sz w:val="24"/>
                <w:szCs w:val="24"/>
              </w:rPr>
              <w:t>Вбивство поліцейського у Вінниці: у суді розглянули апеляцію Віталія Василак</w:t>
            </w:r>
            <w:r w:rsidR="00A849E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9" w:rsidRPr="00F20563" w:rsidRDefault="00B70996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849EE" w:rsidRPr="00F2056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https://suspilne.media/vinnytsia/781645-vbivstvo-policejskogo-u-vinnici-u-sudi-roglanuli-apelaciu-vitalia-vasilake/</w:t>
              </w:r>
            </w:hyperlink>
            <w:r w:rsidR="00A849EE" w:rsidRPr="00F2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9457FA" w:rsidRDefault="00A84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351F10" w:rsidRDefault="00A84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Знімальна група була на засіданні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Default="00A84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9EE">
              <w:rPr>
                <w:rFonts w:ascii="Times New Roman" w:hAnsi="Times New Roman"/>
                <w:color w:val="000000"/>
                <w:sz w:val="24"/>
                <w:szCs w:val="24"/>
              </w:rPr>
              <w:t>Юлія Бараболя</w:t>
            </w:r>
          </w:p>
          <w:p w:rsidR="00A849EE" w:rsidRDefault="00A84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49EE" w:rsidRPr="00351F10" w:rsidRDefault="00A84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9EE">
              <w:rPr>
                <w:rFonts w:ascii="Times New Roman" w:hAnsi="Times New Roman"/>
                <w:color w:val="000000"/>
                <w:sz w:val="24"/>
                <w:szCs w:val="24"/>
              </w:rPr>
              <w:t>Віталій Бондарєв</w:t>
            </w:r>
          </w:p>
        </w:tc>
      </w:tr>
      <w:tr w:rsidR="00632B38" w:rsidTr="00B70996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8" w:rsidRDefault="00B70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8" w:rsidRPr="00632B38" w:rsidRDefault="00632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Українське радіо: Вінниця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8" w:rsidRPr="00B70996" w:rsidRDefault="00B70996" w:rsidP="00A84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Новини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8" w:rsidRPr="004F020F" w:rsidRDefault="004F020F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4F020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https://drive.google.com/file/d/1JUeHbQ7Y1_1xcN5WWPdNDWwwFjWa4JdE/view?usp=sharing</w:t>
              </w:r>
            </w:hyperlink>
          </w:p>
          <w:p w:rsidR="004F020F" w:rsidRDefault="004F020F" w:rsidP="00F1404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8" w:rsidRDefault="00632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8" w:rsidRDefault="00632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8" w:rsidRPr="00A849EE" w:rsidRDefault="00632B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01AC8" w:rsidTr="00F1404B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B70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Pr="008F37B3" w:rsidRDefault="00A84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9EE"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849EE">
              <w:rPr>
                <w:rFonts w:ascii="Times New Roman" w:hAnsi="Times New Roman"/>
                <w:color w:val="000000"/>
                <w:sz w:val="24"/>
                <w:szCs w:val="24"/>
              </w:rPr>
              <w:t>«20 хвилин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7" w:rsidRDefault="00A849EE" w:rsidP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9EE">
              <w:rPr>
                <w:rFonts w:ascii="Times New Roman" w:hAnsi="Times New Roman"/>
                <w:color w:val="000000"/>
                <w:sz w:val="24"/>
                <w:szCs w:val="24"/>
              </w:rPr>
              <w:t>«Я не вбивця, який живе і думає, кого б вбити». Розглянули апеляцію по арешту в справі Васілаке</w:t>
            </w:r>
          </w:p>
          <w:p w:rsidR="00A849EE" w:rsidRDefault="00A849EE" w:rsidP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7" w:rsidRDefault="00B70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A849EE" w:rsidRPr="00717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https://vn.20minut.ua/Podii/ya-ne-vbivtsya-yakiy-zhive-i-dumae-kogo-b-vbiti-sud-po-spravi-u-vbivst-11933035.html</w:t>
              </w:r>
            </w:hyperlink>
            <w:r w:rsidR="00A84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A84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6A3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Журналістка</w:t>
            </w:r>
            <w:r w:rsidR="00A84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була на засіданні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A84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Дар'я </w:t>
            </w:r>
            <w:r w:rsidR="00D2180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849E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ацкова</w:t>
            </w:r>
          </w:p>
        </w:tc>
      </w:tr>
      <w:tr w:rsidR="00F60700" w:rsidTr="00F1404B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Default="00B70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Pr="00A849EE" w:rsidRDefault="00F60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</w:t>
            </w: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24 Канал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Pr="00F60700" w:rsidRDefault="00F60700" w:rsidP="00F60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Суд розглянув апеляцію вбивці поліцейського з Вінниччини Віталія Василаке</w:t>
            </w:r>
          </w:p>
          <w:p w:rsidR="00F60700" w:rsidRPr="00A849EE" w:rsidRDefault="00F60700" w:rsidP="00F60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Default="00B70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F60700" w:rsidRPr="00717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https://24tv.ua/vbivtsya-politseyskogo-vinnichini-vitaliy-vasilake-hotiv-domashniy_n2588536</w:t>
              </w:r>
            </w:hyperlink>
            <w:r w:rsidR="00F60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Default="00F60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Default="00F60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Суспільне Вінниця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Pr="00F60700" w:rsidRDefault="00F60700" w:rsidP="00F60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Анастасія Кушпіт</w:t>
            </w:r>
          </w:p>
          <w:p w:rsidR="00F60700" w:rsidRPr="00A849EE" w:rsidRDefault="00F60700" w:rsidP="00F60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36AC" w:rsidTr="00F1404B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Default="00B70996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</w:p>
          <w:p w:rsidR="00ED36AC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B526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Vinnytsia Press Point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807">
              <w:rPr>
                <w:rFonts w:ascii="Times New Roman" w:hAnsi="Times New Roman"/>
                <w:color w:val="000000"/>
                <w:sz w:val="24"/>
                <w:szCs w:val="24"/>
              </w:rPr>
              <w:t>Підозрюваному у вбивстві поліцейського запобіжний захід залишили без змін</w:t>
            </w:r>
          </w:p>
          <w:p w:rsidR="00ED36AC" w:rsidRPr="006A38BA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Pr="004B5263" w:rsidRDefault="00B70996" w:rsidP="00ED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anchor="google_vignette" w:history="1">
              <w:r w:rsidR="00ED36AC" w:rsidRPr="004B526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https://presspoint.in.ua/2024/07/02/pidozriuvanomu-u-vbyvstvi-politseyskoho-zapobizhnyy-zakhid-zalyshyly-bez-zmin/#google_vignette</w:t>
              </w:r>
            </w:hyperlink>
          </w:p>
          <w:p w:rsidR="00ED36AC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Pr="006A38BA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Pr="00F60700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Суспільне Вінниця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Тетяна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21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ED36AC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Default="00B70996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Pr="00462C50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«Новини Вінниці»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04B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залишив вбивцю поліцейського під вартою</w:t>
            </w:r>
          </w:p>
          <w:p w:rsidR="00ED36AC" w:rsidRPr="009457FA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Pr="00395D6F" w:rsidRDefault="00B70996" w:rsidP="00ED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ED36AC" w:rsidRPr="007174CD">
                <w:rPr>
                  <w:rStyle w:val="a3"/>
                  <w:rFonts w:ascii="Times New Roman" w:hAnsi="Times New Roman"/>
                </w:rPr>
                <w:t>https://news.vn.ua/u-vinnytsi-sud-zalyshyv-vbyvtsiu-politseyskoho-pid-vartoiu/</w:t>
              </w:r>
            </w:hyperlink>
            <w:r w:rsidR="00ED36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Pr="009457FA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Pr="00351F10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A97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Pr="00351F10" w:rsidRDefault="00737835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ED36AC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Default="00B70996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Default="005F0FCE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Вінницький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бізнес-портал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VINBAZAR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Pr="00F1404B" w:rsidRDefault="00ED36AC" w:rsidP="00B70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8BA">
              <w:rPr>
                <w:rFonts w:ascii="Times New Roman" w:hAnsi="Times New Roman"/>
                <w:color w:val="000000"/>
                <w:sz w:val="24"/>
                <w:szCs w:val="24"/>
              </w:rPr>
              <w:t>Суд відхилив апеляцію підозрюваного, який розстріляв поліцейського біля Бершаді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Pr="00615DEC" w:rsidRDefault="00B70996" w:rsidP="00ED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D36AC" w:rsidRPr="00615D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https://vinbazar.com/news/podiyi/sud-vidhiliv-apelyatsiiyu-pidozryuvanogo-yakiy-rozstrilyav-politsieyskogo-bilya-bershadi</w:t>
              </w:r>
            </w:hyperlink>
            <w:r w:rsidR="00ED36AC" w:rsidRPr="0061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8BA">
              <w:rPr>
                <w:rFonts w:ascii="Times New Roman" w:hAnsi="Times New Roman"/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Pr="00930A97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Default="00737835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ED36AC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Default="00B70996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6" w:rsidRDefault="002B365D" w:rsidP="0054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 w:rsidR="001676C8">
              <w:rPr>
                <w:rFonts w:ascii="Times New Roman" w:hAnsi="Times New Roman"/>
                <w:color w:val="000000"/>
                <w:sz w:val="24"/>
                <w:szCs w:val="24"/>
              </w:rPr>
              <w:t>радіокомпанії</w:t>
            </w:r>
          </w:p>
          <w:p w:rsidR="00ED36AC" w:rsidRDefault="001676C8" w:rsidP="0054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ED36AC" w:rsidRPr="00ED36AC">
              <w:rPr>
                <w:rFonts w:ascii="Times New Roman" w:hAnsi="Times New Roman"/>
                <w:color w:val="000000"/>
                <w:sz w:val="24"/>
                <w:szCs w:val="24"/>
              </w:rPr>
              <w:t>Місто над Бугом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6AC">
              <w:rPr>
                <w:rFonts w:ascii="Times New Roman" w:hAnsi="Times New Roman"/>
                <w:color w:val="000000"/>
                <w:sz w:val="24"/>
                <w:szCs w:val="24"/>
              </w:rPr>
              <w:t>Підозрюваний у вбивстві поліцейського Віталій Васілаке й надалі перебуватиме під вартою – рішення Вінницького апеляційного суду</w:t>
            </w:r>
          </w:p>
          <w:p w:rsidR="00ED36AC" w:rsidRPr="006A38BA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Pr="001676C8" w:rsidRDefault="00B70996" w:rsidP="00ED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D36AC" w:rsidRPr="001676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https://mistonadbugom.com.ua/article/pidozryuvaniy-u-vbivstvi-policeyskogo-vitaliy-vasilake-y-nadali-perebuvatime-pid-vartoyu-rishennya-vinnickogo-apelyaciynogo-sudu</w:t>
              </w:r>
            </w:hyperlink>
            <w:r w:rsidR="00ED36AC" w:rsidRPr="00167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Pr="006A38BA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46C3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Pr="00F60700" w:rsidRDefault="00ED36AC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AC" w:rsidRDefault="00737835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E93E92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2" w:rsidRDefault="00E93E92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2" w:rsidRPr="00ED36AC" w:rsidRDefault="00E93E92" w:rsidP="00E93E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93E92">
              <w:rPr>
                <w:rFonts w:ascii="Times New Roman" w:hAnsi="Times New Roman"/>
                <w:color w:val="000000"/>
                <w:sz w:val="24"/>
                <w:szCs w:val="24"/>
              </w:rPr>
              <w:t>«I-VIN.INFO»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2" w:rsidRDefault="00E93E92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«Я жалкую, що так все відбулося»: у суді відхилили апеляцію по справі розстрілу поліцейських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93E92">
              <w:rPr>
                <w:rFonts w:ascii="Times New Roman" w:hAnsi="Times New Roman"/>
                <w:color w:val="000000"/>
                <w:sz w:val="24"/>
                <w:szCs w:val="24"/>
              </w:rPr>
              <w:t>інниччині</w:t>
            </w:r>
          </w:p>
          <w:p w:rsidR="00E93E92" w:rsidRPr="00E93E92" w:rsidRDefault="00E93E92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2" w:rsidRDefault="00B70996" w:rsidP="00ED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" w:history="1">
              <w:r w:rsidR="00E93E92" w:rsidRPr="007174CD">
                <w:rPr>
                  <w:rStyle w:val="a3"/>
                  <w:rFonts w:ascii="Times New Roman" w:hAnsi="Times New Roman"/>
                </w:rPr>
                <w:t>https://i-vin.info/news/ya-zhalkuyu-scho-tak-vse-vidbulosya--u-sudi-vidhilili-apelyaciyu-po-spravi-rozstrilu-policeyskih-na-vinnichchini-9389.html</w:t>
              </w:r>
            </w:hyperlink>
            <w:r w:rsidR="00E93E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2" w:rsidRDefault="00E93E92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2" w:rsidRPr="00F60700" w:rsidRDefault="00E93E92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92">
              <w:rPr>
                <w:rFonts w:ascii="Times New Roman" w:hAnsi="Times New Roman"/>
                <w:color w:val="000000"/>
                <w:sz w:val="24"/>
                <w:szCs w:val="24"/>
              </w:rPr>
              <w:t>Журналістка була на засіданні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92" w:rsidRDefault="00E93E92" w:rsidP="00ED3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92">
              <w:rPr>
                <w:rFonts w:ascii="Times New Roman" w:hAnsi="Times New Roman"/>
                <w:color w:val="000000"/>
                <w:sz w:val="24"/>
                <w:szCs w:val="24"/>
              </w:rPr>
              <w:t>Ангеліна Слободянюк</w:t>
            </w:r>
          </w:p>
        </w:tc>
      </w:tr>
      <w:tr w:rsidR="00AE70CB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B" w:rsidRPr="00B70996" w:rsidRDefault="00AE70CB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B" w:rsidRPr="00AE70CB" w:rsidRDefault="00AE70CB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Вінницький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інформаційний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портал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B" w:rsidRDefault="00AE70CB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0CB">
              <w:rPr>
                <w:rFonts w:ascii="Times New Roman" w:hAnsi="Times New Roman"/>
                <w:color w:val="000000"/>
                <w:sz w:val="24"/>
                <w:szCs w:val="24"/>
              </w:rPr>
              <w:t>В апеляційному суді відхили скаргу адвокатки підозрюваного у вбивстві поліцейського на Вінниччині</w:t>
            </w:r>
          </w:p>
          <w:p w:rsidR="00AE70CB" w:rsidRPr="00E93E92" w:rsidRDefault="00AE70CB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B" w:rsidRPr="00AE70CB" w:rsidRDefault="00B70996" w:rsidP="00AE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r w:rsidR="00AE70CB" w:rsidRPr="00AE70CB">
                <w:rPr>
                  <w:rStyle w:val="a3"/>
                  <w:rFonts w:ascii="Times New Roman" w:hAnsi="Times New Roman"/>
                </w:rPr>
                <w:t>https://vezha.ua/v-apelyatsijnomu-sudi-vidhyly-skargu-advokatky-pidozryuvanogo-u-vbyvstvi-politsejskogo-na-vinnychchyni/</w:t>
              </w:r>
            </w:hyperlink>
            <w:r w:rsidR="00AE70CB" w:rsidRPr="00AE70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B" w:rsidRDefault="00AE70CB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B" w:rsidRPr="00F60700" w:rsidRDefault="00AE70CB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B" w:rsidRPr="00E93E92" w:rsidRDefault="005727E6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E70CB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B" w:rsidRPr="00AE70CB" w:rsidRDefault="00AE70CB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B" w:rsidRDefault="00AE70CB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«Судово-юридична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газета»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B" w:rsidRDefault="00AE70CB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0CB">
              <w:rPr>
                <w:rFonts w:ascii="Times New Roman" w:hAnsi="Times New Roman"/>
                <w:color w:val="000000"/>
                <w:sz w:val="24"/>
                <w:szCs w:val="24"/>
              </w:rPr>
              <w:t>Вбивство поліцейського на Віннич</w:t>
            </w:r>
            <w:r w:rsidR="005727E6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AE70CB">
              <w:rPr>
                <w:rFonts w:ascii="Times New Roman" w:hAnsi="Times New Roman"/>
                <w:color w:val="000000"/>
                <w:sz w:val="24"/>
                <w:szCs w:val="24"/>
              </w:rPr>
              <w:t>ині: суд залишив під вартою одного з підозрюваних</w:t>
            </w:r>
          </w:p>
          <w:p w:rsidR="00AE70CB" w:rsidRPr="00AE70CB" w:rsidRDefault="00AE70CB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B" w:rsidRPr="00AE70CB" w:rsidRDefault="00B70996" w:rsidP="00AE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r w:rsidR="00AE70CB" w:rsidRPr="00E73920">
                <w:rPr>
                  <w:rStyle w:val="a3"/>
                  <w:rFonts w:ascii="Times New Roman" w:hAnsi="Times New Roman"/>
                </w:rPr>
                <w:t>https://sud.ua/uk/news/ukraine/304848-ubiystvo-politseyskogo-v-vinnitskoy-oblasti-sud-ostavil-pod-strazhey-odnogo-iz-podozrevaemykh</w:t>
              </w:r>
            </w:hyperlink>
            <w:r w:rsidR="00AE70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B" w:rsidRDefault="00AE70CB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B" w:rsidRPr="00F60700" w:rsidRDefault="00AE70CB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B" w:rsidRDefault="005727E6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33CD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D" w:rsidRDefault="001676C8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D" w:rsidRPr="00E51A9A" w:rsidRDefault="00E51A9A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Телеканал «Вінниччина»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D" w:rsidRPr="00AE70CB" w:rsidRDefault="00E51A9A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Новини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D" w:rsidRDefault="00B70996" w:rsidP="00AE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51A9A" w:rsidRPr="00F04F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https://www.youtube.com/watch?v=W0bi5vL_dfw</w:t>
              </w:r>
            </w:hyperlink>
          </w:p>
          <w:p w:rsidR="00E51A9A" w:rsidRPr="00E51A9A" w:rsidRDefault="00E51A9A" w:rsidP="00AE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D" w:rsidRDefault="00E51A9A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A" w:rsidRPr="00F60700" w:rsidRDefault="00E51A9A" w:rsidP="00E51A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Знімальна група була на засіданні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D" w:rsidRDefault="00E51A9A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5618F6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F6" w:rsidRDefault="005618F6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F6" w:rsidRPr="005618F6" w:rsidRDefault="005618F6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nform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(Юридичні новини України)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F6" w:rsidRDefault="005618F6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8F6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вирішили покращити модель Барнахус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F6" w:rsidRPr="005618F6" w:rsidRDefault="00B70996" w:rsidP="00AE7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618F6" w:rsidRPr="005618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https://lexinform.com.ua/podii/na-vinnychchyni-vyrishyly-pokrashhyty-model-barnahus/</w:t>
              </w:r>
            </w:hyperlink>
          </w:p>
          <w:p w:rsidR="005618F6" w:rsidRDefault="005618F6" w:rsidP="00AE70C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F6" w:rsidRDefault="005618F6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F6" w:rsidRDefault="005618F6" w:rsidP="00E51A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F6" w:rsidRDefault="005618F6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5D5CFF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E47F41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«Вінниця.info»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Pr="005D5CFF" w:rsidRDefault="005D5CFF" w:rsidP="005D5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CFF">
              <w:rPr>
                <w:rFonts w:ascii="Times New Roman" w:hAnsi="Times New Roman"/>
                <w:color w:val="000000"/>
                <w:sz w:val="24"/>
                <w:szCs w:val="24"/>
              </w:rPr>
              <w:t>ВРП звільнила ще одного суддю Вінницького апеляційного суду</w:t>
            </w:r>
          </w:p>
          <w:p w:rsidR="005D5CFF" w:rsidRPr="005618F6" w:rsidRDefault="005D5CFF" w:rsidP="00B70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CF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</w:t>
            </w:r>
            <w:r w:rsidRPr="005D5CF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5D5CF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B70996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Pr="003D3AB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https://vinnitsa.info/article/vrp-zvilnyla-shche-odnoho-suddyu-vinnytskoho-apelyatsiynoho-sudu</w:t>
              </w:r>
            </w:hyperlink>
          </w:p>
          <w:p w:rsidR="00B70996" w:rsidRDefault="00B70996" w:rsidP="00AE70CB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CFF">
              <w:rPr>
                <w:rFonts w:ascii="Times New Roman" w:hAnsi="Times New Roman"/>
                <w:color w:val="000000"/>
                <w:sz w:val="24"/>
                <w:szCs w:val="24"/>
              </w:rPr>
              <w:t>16.07.2024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E51A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CFF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5CFF">
              <w:rPr>
                <w:rFonts w:ascii="Times New Roman" w:hAnsi="Times New Roman"/>
                <w:color w:val="000000"/>
                <w:sz w:val="24"/>
                <w:szCs w:val="24"/>
              </w:rPr>
              <w:t>Аліна</w:t>
            </w:r>
          </w:p>
          <w:p w:rsidR="005D5CFF" w:rsidRDefault="005D5CFF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Мельник</w:t>
            </w:r>
          </w:p>
        </w:tc>
      </w:tr>
      <w:tr w:rsidR="005D5CFF" w:rsidTr="00B70996">
        <w:trPr>
          <w:trHeight w:val="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E47F41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5D5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</w:p>
          <w:p w:rsidR="005D5CFF" w:rsidRDefault="005D5CFF" w:rsidP="005D5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«Na Парижі»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Pr="005618F6" w:rsidRDefault="005D5CFF" w:rsidP="00B70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ВРП звільнила вінницького суддю Євгенія Нагорняка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B70996" w:rsidP="00AE70CB">
            <w:pPr>
              <w:spacing w:after="0" w:line="240" w:lineRule="auto"/>
              <w:jc w:val="center"/>
            </w:pPr>
            <w:hyperlink r:id="rId22" w:history="1">
              <w:r w:rsidR="005D5CFF">
                <w:rPr>
                  <w:rStyle w:val="a3"/>
                  <w:rFonts w:ascii="Times New Roman" w:hAnsi="Times New Roman"/>
                </w:rPr>
                <w:t>https://naparisi.com/vrp-zvilnyla-vinnyczkogo-suddyu-yevgeniya-nagornyaka/</w:t>
              </w:r>
            </w:hyperlink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E51A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5D5CFF" w:rsidRDefault="005D5CFF" w:rsidP="00E51A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Олеся Рудницька</w:t>
            </w:r>
          </w:p>
        </w:tc>
      </w:tr>
      <w:tr w:rsidR="005D5CFF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E47F41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5D5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</w:p>
          <w:p w:rsidR="005D5CFF" w:rsidRDefault="005D5CFF" w:rsidP="005D5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«Na Парижі»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5D5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залишив під вартою двох військових, які підозрюються у непокорі</w:t>
            </w:r>
          </w:p>
          <w:p w:rsidR="005D5CFF" w:rsidRPr="005618F6" w:rsidRDefault="005D5CFF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B70996" w:rsidP="00AE70CB">
            <w:pPr>
              <w:spacing w:after="0" w:line="240" w:lineRule="auto"/>
              <w:jc w:val="center"/>
            </w:pPr>
            <w:hyperlink r:id="rId23" w:history="1">
              <w:r w:rsidR="005D5CFF">
                <w:rPr>
                  <w:rStyle w:val="a3"/>
                  <w:rFonts w:ascii="Times New Roman" w:hAnsi="Times New Roman"/>
                </w:rPr>
                <w:t>https://naparisi.com/u-vinnyczi-sud-zalyshyv-pid-vartoyu-dvoh-vijskovyh-yaki-pidozryuyutsya-u-nepokori/</w:t>
              </w:r>
            </w:hyperlink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E51A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5D5CFF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E47F41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5D5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</w:p>
          <w:p w:rsidR="005D5CFF" w:rsidRDefault="005D5CFF" w:rsidP="005D5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Vin Media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Pr="005618F6" w:rsidRDefault="005D5CFF" w:rsidP="00B70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ВРП звільнила вінницького суддю Євгенія Нагорняка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B70996" w:rsidP="00AE70CB">
            <w:pPr>
              <w:spacing w:after="0" w:line="240" w:lineRule="auto"/>
              <w:jc w:val="center"/>
            </w:pPr>
            <w:hyperlink r:id="rId24" w:history="1">
              <w:r w:rsidR="005D5CFF">
                <w:rPr>
                  <w:rStyle w:val="a3"/>
                  <w:rFonts w:ascii="Times New Roman" w:hAnsi="Times New Roman"/>
                </w:rPr>
                <w:t>https://vinmedia.com.ua/posts/vrp-zvilnyla-vinnytskoho-suddiu-yevheniia-nahorniaka</w:t>
              </w:r>
            </w:hyperlink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E51A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4012A9" w:rsidRDefault="004012A9" w:rsidP="00E51A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5D5CFF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5D5CFF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B70996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4012A9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«Це Вінниця, Друже!»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посаді був майже 40 років: у Вінниці звільнили суддю апеляційного суду</w:t>
            </w:r>
          </w:p>
          <w:p w:rsidR="005D5CFF" w:rsidRPr="005618F6" w:rsidRDefault="005D5CFF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B70996" w:rsidP="00AE70CB">
            <w:pPr>
              <w:spacing w:after="0" w:line="240" w:lineRule="auto"/>
              <w:jc w:val="center"/>
            </w:pPr>
            <w:hyperlink r:id="rId25" w:history="1">
              <w:r w:rsidR="004012A9">
                <w:rPr>
                  <w:rStyle w:val="a3"/>
                  <w:rFonts w:ascii="Times New Roman" w:hAnsi="Times New Roman"/>
                </w:rPr>
                <w:t>https://cvd.vn.ua/archives/59278</w:t>
              </w:r>
            </w:hyperlink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4012A9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5D5CFF" w:rsidRDefault="005D5CFF" w:rsidP="00E51A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FF" w:rsidRDefault="004012A9" w:rsidP="00AE7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4012A9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E47F41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«Вінниця.info»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залишив під вартою двох військових, які відмовились виконати наказ командира</w:t>
            </w:r>
          </w:p>
          <w:p w:rsidR="004012A9" w:rsidRPr="005618F6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Pr="00C304F6" w:rsidRDefault="00B70996" w:rsidP="00401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" w:history="1">
              <w:r w:rsidR="004012A9" w:rsidRPr="00C304F6">
                <w:rPr>
                  <w:rStyle w:val="a3"/>
                  <w:rFonts w:ascii="Times New Roman" w:hAnsi="Times New Roman"/>
                </w:rPr>
                <w:t>https://vinnitsa.info/article/vinnytskyy-sud-zalyshyv-pid-vartoyu-dvokh-viyskovykh-yaki-vidmovylys-vykonaty-nakaz-komandyra</w:t>
              </w:r>
            </w:hyperlink>
            <w:r w:rsidR="004012A9" w:rsidRPr="00C304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Pr="00F60700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4012A9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E47F41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</w:t>
            </w:r>
          </w:p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«Ми - Вінничани»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Pr="00AE70CB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432">
              <w:rPr>
                <w:rFonts w:ascii="Times New Roman" w:hAnsi="Times New Roman"/>
                <w:color w:val="000000"/>
                <w:sz w:val="24"/>
                <w:szCs w:val="24"/>
              </w:rPr>
              <w:t>Суд залишив під вартою військовослужбовці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в, </w:t>
            </w:r>
            <w:r w:rsidRPr="00AE5432">
              <w:rPr>
                <w:rFonts w:ascii="Times New Roman" w:hAnsi="Times New Roman"/>
                <w:color w:val="000000"/>
                <w:sz w:val="24"/>
                <w:szCs w:val="24"/>
              </w:rPr>
              <w:t>які відмовились виконувати наказ командира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Pr="00AE5432" w:rsidRDefault="00B70996" w:rsidP="00401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" w:history="1">
              <w:r w:rsidR="004012A9" w:rsidRPr="00AE5432">
                <w:rPr>
                  <w:rStyle w:val="a3"/>
                  <w:rFonts w:ascii="Times New Roman" w:hAnsi="Times New Roman"/>
                </w:rPr>
                <w:t>https://vinnychany.info/sud/sud-zalyshyv-pid-vartoiu-vijskovosluzhbovtsiv-iaki-vidmovylys-vykonuvaty-nakaz-komandyra/</w:t>
              </w:r>
            </w:hyperlink>
            <w:r w:rsidR="004012A9" w:rsidRPr="00AE54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Pr="00F60700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432">
              <w:rPr>
                <w:rFonts w:ascii="Times New Roman" w:hAnsi="Times New Roman"/>
                <w:color w:val="000000"/>
                <w:sz w:val="24"/>
                <w:szCs w:val="24"/>
              </w:rPr>
              <w:t>Павло Сидорченко</w:t>
            </w:r>
          </w:p>
        </w:tc>
      </w:tr>
      <w:tr w:rsidR="004012A9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E47F41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Pr="00AE5432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432"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</w:t>
            </w:r>
          </w:p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432">
              <w:rPr>
                <w:rFonts w:ascii="Times New Roman" w:hAnsi="Times New Roman"/>
                <w:color w:val="000000"/>
                <w:sz w:val="24"/>
                <w:szCs w:val="24"/>
              </w:rPr>
              <w:t>«20 хвилин»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432">
              <w:rPr>
                <w:rFonts w:ascii="Times New Roman" w:hAnsi="Times New Roman"/>
                <w:color w:val="000000"/>
                <w:sz w:val="24"/>
                <w:szCs w:val="24"/>
              </w:rPr>
              <w:t>ДТП із загиблим хлопчиком: апеляційний суд залишив підозрюваного під вартою</w:t>
            </w:r>
          </w:p>
          <w:p w:rsidR="004012A9" w:rsidRPr="00AE5432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Pr="00AE5432" w:rsidRDefault="00B70996" w:rsidP="00401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" w:history="1">
              <w:r w:rsidR="004012A9" w:rsidRPr="000B7284">
                <w:rPr>
                  <w:rStyle w:val="a3"/>
                  <w:rFonts w:ascii="Times New Roman" w:hAnsi="Times New Roman"/>
                </w:rPr>
                <w:t>https://vn.20minut.ua/Podii/dtp-iz-zagiblim-hlopchikom-pidozryuvaniy-zalishaetsya-pid-vartoyu-11934359.html</w:t>
              </w:r>
            </w:hyperlink>
            <w:r w:rsidR="004012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Pr="00F60700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Pr="00AE5432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432">
              <w:rPr>
                <w:rFonts w:ascii="Times New Roman" w:hAnsi="Times New Roman"/>
                <w:color w:val="000000"/>
                <w:sz w:val="24"/>
                <w:szCs w:val="24"/>
              </w:rPr>
              <w:t>Лариса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лійник</w:t>
            </w:r>
          </w:p>
        </w:tc>
      </w:tr>
      <w:tr w:rsidR="004012A9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E47F41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</w:t>
            </w:r>
          </w:p>
          <w:p w:rsidR="004012A9" w:rsidRPr="00AE5432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«Ми - Вінничани»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Вінницький суддєпад: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Є</w:t>
            </w:r>
            <w:r w:rsidRPr="006374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вгеній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3746D">
              <w:rPr>
                <w:rFonts w:ascii="Times New Roman" w:hAnsi="Times New Roman"/>
                <w:color w:val="000000"/>
                <w:sz w:val="24"/>
                <w:szCs w:val="24"/>
              </w:rPr>
              <w:t>агорняк, як дзеркало соціально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ї </w:t>
            </w:r>
            <w:r w:rsidRPr="0063746D">
              <w:rPr>
                <w:rFonts w:ascii="Times New Roman" w:hAnsi="Times New Roman"/>
                <w:color w:val="000000"/>
                <w:sz w:val="24"/>
                <w:szCs w:val="24"/>
              </w:rPr>
              <w:t>прірви між українцями</w:t>
            </w:r>
          </w:p>
          <w:p w:rsidR="00B70996" w:rsidRPr="00AE5432" w:rsidRDefault="00B70996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B70996" w:rsidP="00401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" w:history="1">
              <w:r w:rsidR="004012A9" w:rsidRPr="000B7284">
                <w:rPr>
                  <w:rStyle w:val="a3"/>
                  <w:rFonts w:ascii="Times New Roman" w:hAnsi="Times New Roman"/>
                </w:rPr>
                <w:t>https://vinnychany.info/society/vinnytskyj-suddiepad-ievhenij-nahorniak-iak-dzerkalo-sotsialno-prirvy-mizh-ukraintsiamy/</w:t>
              </w:r>
            </w:hyperlink>
            <w:r w:rsidR="004012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Pr="00F60700" w:rsidRDefault="00B70996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Pr="00AE5432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E52">
              <w:rPr>
                <w:rFonts w:ascii="Times New Roman" w:hAnsi="Times New Roman"/>
                <w:color w:val="000000"/>
                <w:sz w:val="24"/>
                <w:szCs w:val="24"/>
              </w:rPr>
              <w:t>Павло Сидорченко</w:t>
            </w:r>
          </w:p>
        </w:tc>
      </w:tr>
      <w:tr w:rsidR="004012A9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E47F41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Pr="00AE5432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«Новини Вінниці»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C8F">
              <w:rPr>
                <w:rFonts w:ascii="Times New Roman" w:hAnsi="Times New Roman"/>
                <w:color w:val="000000"/>
                <w:sz w:val="24"/>
                <w:szCs w:val="24"/>
              </w:rPr>
              <w:t>Підозрюваного в скоєнні смертельної ДТП у Вінниці, суд залишив під вартою</w:t>
            </w:r>
          </w:p>
          <w:p w:rsidR="004012A9" w:rsidRPr="00AE5432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B70996" w:rsidP="00401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" w:history="1">
              <w:r w:rsidR="004012A9" w:rsidRPr="000B7284">
                <w:rPr>
                  <w:rStyle w:val="a3"/>
                  <w:rFonts w:ascii="Times New Roman" w:hAnsi="Times New Roman"/>
                </w:rPr>
                <w:t>https://news.vn.ua/pidozriuvanoho-v-skoienni-smertelnoi-dtp-u-vinnytsi-sud-zalyshyv-pid-vartoiu/</w:t>
              </w:r>
            </w:hyperlink>
            <w:r w:rsidR="004012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Pr="00F60700" w:rsidRDefault="00D0050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</w:t>
            </w:r>
            <w:r w:rsidR="004012A9"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A9" w:rsidRPr="00AE5432" w:rsidRDefault="004012A9" w:rsidP="00401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F41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41" w:rsidRDefault="00E47F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41" w:rsidRDefault="00E47F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</w:p>
          <w:p w:rsidR="00E47F41" w:rsidRDefault="00E47F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4CB">
              <w:rPr>
                <w:rFonts w:ascii="Times New Roman" w:hAnsi="Times New Roman"/>
                <w:color w:val="000000"/>
                <w:sz w:val="24"/>
                <w:szCs w:val="24"/>
              </w:rPr>
              <w:t>«Na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14CB"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41" w:rsidRDefault="00E47F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BC7">
              <w:rPr>
                <w:rFonts w:ascii="Times New Roman" w:hAnsi="Times New Roman"/>
                <w:color w:val="000000"/>
                <w:sz w:val="24"/>
                <w:szCs w:val="24"/>
              </w:rPr>
              <w:t>Суд у Вінниці залишив під вартою підозрюваного у ДТП, внаслідок якої загинув 5-річний хлопчик</w:t>
            </w:r>
          </w:p>
          <w:p w:rsidR="00E47F41" w:rsidRPr="00850C8F" w:rsidRDefault="00E47F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41" w:rsidRDefault="00B70996" w:rsidP="00E47F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" w:history="1">
              <w:r w:rsidR="00E47F41" w:rsidRPr="000B7284">
                <w:rPr>
                  <w:rStyle w:val="a3"/>
                  <w:rFonts w:ascii="Times New Roman" w:hAnsi="Times New Roman"/>
                </w:rPr>
                <w:t>https://naparisi.com/sud-u-vinnyczi-zalyshyv-pid-vartoyu-pidozryuvanogo-u-dtp-vnaslidok-yakoyi-zagynuv-5-richnyj-hlopchyk/</w:t>
              </w:r>
            </w:hyperlink>
            <w:r w:rsidR="00E47F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41" w:rsidRDefault="00E47F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41" w:rsidRPr="00F60700" w:rsidRDefault="00E47F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41" w:rsidRDefault="00E47F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5BC7"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1A1341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Pr="008514CB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«Новини Вінниці»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41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відсторонив від посади одного з керівників ДВС</w:t>
            </w:r>
          </w:p>
          <w:p w:rsidR="001A1341" w:rsidRPr="00BE5BC7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Pr="001A1341" w:rsidRDefault="00B70996" w:rsidP="00E47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1A1341" w:rsidRPr="001A134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https://news.vn.ua/vinnytskyy-apeliatsiynyy-sud-vidstoronyv-vid-posady-odnoho-z-kerivnykiv-dvs/</w:t>
              </w:r>
            </w:hyperlink>
          </w:p>
          <w:p w:rsidR="001A1341" w:rsidRDefault="001A1341" w:rsidP="00E47F41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Pr="00F60700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Pr="00BE5BC7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A1341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Pr="008514CB" w:rsidRDefault="002624F2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«Вінниця.info»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41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залишив під вартою чоловіка, якого підозрюють у дезертирстві</w:t>
            </w:r>
          </w:p>
          <w:p w:rsidR="001A1341" w:rsidRPr="00BE5BC7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Default="00B70996" w:rsidP="00E47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1A1341" w:rsidRPr="00C85F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https://vinnitsa.info/article/vinnytskyy-sud-zalyshyv-pid-vartoyu-cholovika-yakoho-pidozryuyut-u-dezertyrstvi</w:t>
              </w:r>
            </w:hyperlink>
          </w:p>
          <w:p w:rsidR="001A1341" w:rsidRPr="001A1341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Pr="00F60700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Pr="00BE5BC7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A1341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7099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Pr="008514CB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«Новини Вінниці»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41">
              <w:rPr>
                <w:rFonts w:ascii="Times New Roman" w:hAnsi="Times New Roman"/>
                <w:color w:val="000000"/>
                <w:sz w:val="24"/>
                <w:szCs w:val="24"/>
              </w:rPr>
              <w:t>Підозрюваного у дезертирстві військового з Вінниччини утримуватимуть під вартою</w:t>
            </w:r>
          </w:p>
          <w:p w:rsidR="001A1341" w:rsidRPr="00BE5BC7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Pr="001A1341" w:rsidRDefault="00B70996" w:rsidP="00E47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1A1341" w:rsidRPr="001A134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https://news.vn.ua/pidozriuvanoho-u-dezertyrstvi-viyskovoho-z-vinnychchyny-utrymuvatymut-pid-vartoiu/</w:t>
              </w:r>
            </w:hyperlink>
          </w:p>
          <w:p w:rsidR="001A1341" w:rsidRDefault="001A1341" w:rsidP="00E47F41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Pr="00F60700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Pr="00BE5BC7" w:rsidRDefault="001A1341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A1341" w:rsidTr="000C4A9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Default="00703540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Pr="008514CB" w:rsidRDefault="000C4A95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Default="000C4A95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A95">
              <w:rPr>
                <w:rFonts w:ascii="Times New Roman" w:hAnsi="Times New Roman"/>
                <w:color w:val="000000"/>
                <w:sz w:val="24"/>
                <w:szCs w:val="24"/>
              </w:rPr>
              <w:t>Кореспонденцію доставлятимуть швидше: Вінницькому апеляційному суду присвоїли новий поштовий індекс</w:t>
            </w:r>
          </w:p>
          <w:p w:rsidR="000C4A95" w:rsidRPr="00BE5BC7" w:rsidRDefault="000C4A95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Pr="000C4A95" w:rsidRDefault="00B70996" w:rsidP="00E47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0C4A95" w:rsidRPr="000C4A9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https://sud.ua/uk/news/sud-info/307006-korrespondentsiyu-budut-dostavlyat-bystree-vinnitskomu-apellyatsionnomu-sudu-prisvoen-novyy-pochtovyy-indeks</w:t>
              </w:r>
            </w:hyperlink>
          </w:p>
          <w:p w:rsidR="000C4A95" w:rsidRDefault="000C4A95" w:rsidP="00E47F41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Default="000C4A95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Pr="00F60700" w:rsidRDefault="000C4A95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41" w:rsidRPr="00BE5BC7" w:rsidRDefault="000C4A95" w:rsidP="00E47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0C4A95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95" w:rsidRDefault="000C4A95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95" w:rsidRDefault="000C4A95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95" w:rsidRDefault="000C4A95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A95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відсторонив від посади одного з керівників ДВС</w:t>
            </w:r>
          </w:p>
          <w:p w:rsidR="000C4A95" w:rsidRPr="000C4A95" w:rsidRDefault="000C4A95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95" w:rsidRDefault="00B70996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0C4A95" w:rsidRPr="00C85F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https://news.vn.ua/vinnytskyy-apeliatsiynyy-sud-vidstoronyv-vid-posady-odnoho-z-kerivnykiv-dvs/</w:t>
              </w:r>
            </w:hyperlink>
          </w:p>
          <w:p w:rsidR="000C4A95" w:rsidRPr="000C4A95" w:rsidRDefault="000C4A95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95" w:rsidRDefault="000C4A95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95" w:rsidRPr="00F60700" w:rsidRDefault="000C4A95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95" w:rsidRDefault="000C4A95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7602B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B" w:rsidRDefault="0037602B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B" w:rsidRDefault="0037602B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B" w:rsidRDefault="0037602B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02B">
              <w:rPr>
                <w:rFonts w:ascii="Times New Roman" w:hAnsi="Times New Roman"/>
                <w:color w:val="000000"/>
                <w:sz w:val="24"/>
                <w:szCs w:val="24"/>
              </w:rPr>
              <w:t>Корупційна справа у Жмеринці: який розмір хабара мав отримати держаний виконавець?</w:t>
            </w:r>
          </w:p>
          <w:p w:rsidR="0037602B" w:rsidRPr="000C4A95" w:rsidRDefault="0037602B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B" w:rsidRDefault="00B70996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37602B" w:rsidRPr="00C85F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https://vn.20minut.ua/Kryminal/koruptsiyna-sprava-u-zhmerintsi-nachalnik-odnogo-z-viddiliv-derzhavnoy-11935446.html</w:t>
              </w:r>
            </w:hyperlink>
          </w:p>
          <w:p w:rsidR="0037602B" w:rsidRDefault="0037602B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B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B" w:rsidRPr="00F60700" w:rsidRDefault="0037602B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B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Черніюк</w:t>
            </w:r>
            <w:proofErr w:type="spellEnd"/>
          </w:p>
        </w:tc>
      </w:tr>
      <w:tr w:rsidR="0037602B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B" w:rsidRDefault="0037602B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B" w:rsidRDefault="0037602B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«Час дій»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B" w:rsidRDefault="0037602B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02B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мобілізований самовільно залишив місце служби та намагався виїхати за кордон</w:t>
            </w:r>
          </w:p>
          <w:p w:rsidR="0037602B" w:rsidRPr="0037602B" w:rsidRDefault="0037602B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B" w:rsidRDefault="00B70996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37602B" w:rsidRPr="00C85F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https://chasdiy.org/society/na-vinnychchyni-mobilizovanyi-samovilno-zalyshyv-mistse-sluzhby-ta-namahavsia-vyikhaty-za-kordon.html</w:t>
              </w:r>
            </w:hyperlink>
          </w:p>
          <w:p w:rsidR="0037602B" w:rsidRDefault="0037602B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B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B" w:rsidRPr="00F60700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2B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Тарас Шевченко</w:t>
            </w:r>
          </w:p>
        </w:tc>
      </w:tr>
      <w:tr w:rsidR="00F91CE8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8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8" w:rsidRPr="00F91CE8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8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CE8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суд відсторонив від роботи держвиконавця, якому інкримінують вимагання хабаря</w:t>
            </w:r>
          </w:p>
          <w:p w:rsidR="00F91CE8" w:rsidRPr="0037602B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8" w:rsidRDefault="00B70996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F91CE8" w:rsidRPr="00C85F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https://naparisi.com/na-vinnychchyni-sud-vidstoronyv-vid-roboty-derzhvykonavczya-yakomu-inkryminuyut-vymagannya-habarya/</w:t>
              </w:r>
            </w:hyperlink>
          </w:p>
          <w:p w:rsidR="00F91CE8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8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8" w:rsidRPr="00F60700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8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F91CE8" w:rsidTr="002624F2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8" w:rsidRDefault="002624F2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8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8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CE8">
              <w:rPr>
                <w:rFonts w:ascii="Times New Roman" w:hAnsi="Times New Roman"/>
                <w:color w:val="000000"/>
                <w:sz w:val="24"/>
                <w:szCs w:val="24"/>
              </w:rPr>
              <w:t>Суд у Вінниці залишив під вартою підозрюваного у дезертирстві, якого затримали на кордоні</w:t>
            </w:r>
          </w:p>
          <w:p w:rsidR="00F91CE8" w:rsidRPr="00F91CE8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8" w:rsidRDefault="00B70996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F91CE8" w:rsidRPr="00C85F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https://naparisi.com/sud-u-vinnyczi-zalyshyv-pid-vartoyu-pidozryuvanogo-u-dezertyrstvi-yakogo-zatrymaly-na-kordoni/</w:t>
              </w:r>
            </w:hyperlink>
          </w:p>
          <w:p w:rsidR="00F91CE8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8" w:rsidRDefault="00F91CE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8" w:rsidRPr="00F60700" w:rsidRDefault="002624F2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8" w:rsidRDefault="002624F2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2624F2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F2" w:rsidRDefault="002624F2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F2" w:rsidRDefault="002624F2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«Вінниця.info»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F2" w:rsidRDefault="002624F2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4F2">
              <w:rPr>
                <w:rFonts w:ascii="Times New Roman" w:hAnsi="Times New Roman"/>
                <w:color w:val="000000"/>
                <w:sz w:val="24"/>
                <w:szCs w:val="24"/>
              </w:rPr>
              <w:t>Жмеринський ексначальник відділу ДВС хотів залишитись на посаді, після затримання на хабарі</w:t>
            </w:r>
          </w:p>
          <w:p w:rsidR="002F67F8" w:rsidRPr="00F91CE8" w:rsidRDefault="002F67F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F2" w:rsidRDefault="00B70996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2624F2" w:rsidRPr="00C85F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https://vinnitsa.info/article/zhmerynskyy-eksnachalnyk-viddilu-dvs-khotiv-zalyshytys-na-posadi-pislya-zatrymannya-na-khabari</w:t>
              </w:r>
            </w:hyperlink>
          </w:p>
          <w:p w:rsidR="002624F2" w:rsidRDefault="002624F2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F2" w:rsidRDefault="002624F2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F2" w:rsidRPr="00F60700" w:rsidRDefault="002624F2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F2" w:rsidRDefault="002624F2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F67F8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8" w:rsidRDefault="002F67F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8" w:rsidRDefault="002F67F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Інформаційний ресурс «Ми – Вінничани»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8" w:rsidRDefault="002F67F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F6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F6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інницькому апеляційному суді постібалися з екс-депутата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F67F8">
              <w:rPr>
                <w:rFonts w:ascii="Times New Roman" w:hAnsi="Times New Roman"/>
                <w:color w:val="000000"/>
                <w:sz w:val="24"/>
                <w:szCs w:val="24"/>
              </w:rPr>
              <w:t>орошенка, який хотів поновитись у якості держрекетира</w:t>
            </w:r>
          </w:p>
          <w:p w:rsidR="002F67F8" w:rsidRPr="002624F2" w:rsidRDefault="002F67F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8" w:rsidRDefault="00B70996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2F67F8" w:rsidRPr="00C85F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https://vinnychany.info/borotba-z-koruptsiieiu/u-vinnytskomu-apeliatsijnomu-sudi-postibalysia-z-eks-deputata-poroshenka-iakyj-khotiv-ponovytys-u-iakosti-derzhreketyra/</w:t>
              </w:r>
            </w:hyperlink>
          </w:p>
          <w:p w:rsidR="002F67F8" w:rsidRDefault="002F67F8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8" w:rsidRDefault="002F67F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8" w:rsidRPr="00F60700" w:rsidRDefault="002F67F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F8" w:rsidRDefault="002F67F8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Сидорченко</w:t>
            </w:r>
            <w:proofErr w:type="spellEnd"/>
          </w:p>
        </w:tc>
      </w:tr>
      <w:tr w:rsidR="00724522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22" w:rsidRDefault="00724522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22" w:rsidRDefault="008B050B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22" w:rsidRDefault="008B050B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50B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мобілізований самовільно залишив місце служби та намагався виїхати за кордон</w:t>
            </w:r>
          </w:p>
          <w:p w:rsidR="008B050B" w:rsidRDefault="008B050B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22" w:rsidRDefault="00B70996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724522" w:rsidRPr="00C85F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https://sud.ua/uk/news/ukraine/306992-v-vinnitskoy-oblasti-mobilizovannyy-samovolno-pokinul-mesto-sluzhby-i-pytalsya-vyekhat-za-granitsu</w:t>
              </w:r>
            </w:hyperlink>
          </w:p>
          <w:p w:rsidR="00724522" w:rsidRDefault="00724522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22" w:rsidRDefault="00724522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22" w:rsidRPr="00F60700" w:rsidRDefault="008B050B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22" w:rsidRDefault="008B050B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CD69E0" w:rsidTr="00CD69E0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E0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E0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телеканалу «</w:t>
            </w:r>
            <w:r w:rsidRPr="00CD6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E0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9E0">
              <w:rPr>
                <w:rFonts w:ascii="Times New Roman" w:hAnsi="Times New Roman"/>
                <w:color w:val="000000"/>
                <w:sz w:val="24"/>
                <w:szCs w:val="24"/>
              </w:rPr>
              <w:t>У Вінницькому суді вирішили — підозрюваний у дезертирстві й надалі перебуватиме під вартою</w:t>
            </w:r>
          </w:p>
          <w:p w:rsidR="00CD69E0" w:rsidRPr="008B050B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E0" w:rsidRDefault="00B70996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CD69E0" w:rsidRPr="00C85F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https://vitatv.com.ua/kryminal/u-vinnytskomu-sudi-vyrishyly-pidozryuvanyy</w:t>
              </w:r>
            </w:hyperlink>
          </w:p>
          <w:p w:rsidR="00CD69E0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E0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E0" w:rsidRPr="00F60700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E0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CD69E0" w:rsidTr="00B70996">
        <w:trPr>
          <w:trHeight w:val="2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E0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E0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радіокомпанії «Місто над Бугом»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E0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9E0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суд залишив без змін рішення про відсторонення чиновника, обвинуваченого в отриманні хабаря</w:t>
            </w:r>
          </w:p>
          <w:p w:rsidR="00CD69E0" w:rsidRPr="00CD69E0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E0" w:rsidRDefault="00B70996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CD69E0" w:rsidRPr="00C85F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https://mistonadbugom.com.ua/article/na-vinnichchini-sud-zalishiv-bez-zmin-rishennya-pro-vidstoronennya-chinovnika-obvinuvachenogo-v-otrimanni-habarya</w:t>
              </w:r>
            </w:hyperlink>
          </w:p>
          <w:p w:rsidR="00CD69E0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E0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E0" w:rsidRPr="00F60700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E0" w:rsidRDefault="00CD69E0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511550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0" w:rsidRDefault="00511550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0" w:rsidRDefault="001A0575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телеканалу «</w:t>
            </w:r>
            <w:r w:rsidRPr="00CD69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0" w:rsidRDefault="001A0575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575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триває розслідування щодо нечистого на руку працівника виконавчої служби</w:t>
            </w:r>
          </w:p>
          <w:p w:rsidR="001A0575" w:rsidRPr="00CD69E0" w:rsidRDefault="001A0575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0" w:rsidRDefault="00B70996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E32365" w:rsidRPr="00C85F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https://vitatv.com.ua/kryminal/u-vinnytsi-tryvaye-rozsliduvannya-shchodo</w:t>
              </w:r>
            </w:hyperlink>
          </w:p>
          <w:p w:rsidR="00E32365" w:rsidRDefault="00E32365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0" w:rsidRDefault="001A0575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0" w:rsidRPr="00F60700" w:rsidRDefault="00E32365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0" w:rsidRDefault="00E32365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FB669C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9C" w:rsidRDefault="00FB669C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9C" w:rsidRPr="00FB669C" w:rsidRDefault="00FB669C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 Time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9C" w:rsidRDefault="00FB669C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69C">
              <w:rPr>
                <w:rFonts w:ascii="Times New Roman" w:hAnsi="Times New Roman"/>
                <w:color w:val="000000"/>
                <w:sz w:val="24"/>
                <w:szCs w:val="24"/>
              </w:rPr>
              <w:t>Чоловіка, якого підозрюють у дезертирстві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B669C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залишив під вартою</w:t>
            </w:r>
          </w:p>
          <w:p w:rsidR="00FB669C" w:rsidRPr="001A0575" w:rsidRDefault="00FB669C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9C" w:rsidRPr="00FB669C" w:rsidRDefault="00FB669C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FB669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https://vintime.info/posts/cholovika-iakoho-pidozriuiut-u-dezertyrstvi-vinnytskyi-sud-zalyshyv-pid-vartoiu</w:t>
              </w:r>
            </w:hyperlink>
          </w:p>
          <w:p w:rsidR="00FB669C" w:rsidRDefault="00FB669C" w:rsidP="000C4A95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9C" w:rsidRDefault="00FB669C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9C" w:rsidRPr="00F60700" w:rsidRDefault="00FB669C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9C" w:rsidRDefault="00FB669C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Анастасія</w:t>
            </w:r>
          </w:p>
          <w:p w:rsidR="00FB669C" w:rsidRDefault="00FB669C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Васелевська</w:t>
            </w:r>
          </w:p>
        </w:tc>
      </w:tr>
      <w:tr w:rsidR="00FB669C" w:rsidTr="004213D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9C" w:rsidRDefault="00B70996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9C" w:rsidRDefault="00034D9C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«Закон і бізнес»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9C" w:rsidRDefault="00E833DC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3DC">
              <w:rPr>
                <w:rFonts w:ascii="Times New Roman" w:hAnsi="Times New Roman"/>
                <w:color w:val="000000"/>
                <w:sz w:val="24"/>
                <w:szCs w:val="24"/>
              </w:rPr>
              <w:t>Листи до Вінницького АС доставлятимуть швидше</w:t>
            </w:r>
          </w:p>
          <w:p w:rsidR="00E833DC" w:rsidRPr="00FB669C" w:rsidRDefault="00E833DC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DC" w:rsidRDefault="00E833DC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33DC" w:rsidRDefault="00E833DC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8" w:history="1">
              <w:r w:rsidRPr="003D3AB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https://zib.com.ua/ua/162479.html</w:t>
              </w:r>
            </w:hyperlink>
          </w:p>
          <w:p w:rsidR="00E833DC" w:rsidRPr="00FB669C" w:rsidRDefault="00E833DC" w:rsidP="000C4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9C" w:rsidRDefault="00034D9C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9C" w:rsidRPr="00F60700" w:rsidRDefault="00E833DC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70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9C" w:rsidRPr="004F020F" w:rsidRDefault="00E833DC" w:rsidP="000C4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56419E" w:rsidRDefault="0056419E">
      <w:pPr>
        <w:rPr>
          <w:rFonts w:ascii="Times New Roman" w:hAnsi="Times New Roman"/>
        </w:rPr>
      </w:pPr>
    </w:p>
    <w:p w:rsidR="00CA71E1" w:rsidRPr="004213D7" w:rsidRDefault="0056419E" w:rsidP="0056419E">
      <w:pPr>
        <w:jc w:val="right"/>
        <w:rPr>
          <w:rFonts w:ascii="Times New Roman" w:hAnsi="Times New Roman"/>
          <w:b/>
          <w:sz w:val="26"/>
          <w:szCs w:val="26"/>
        </w:rPr>
      </w:pPr>
      <w:r w:rsidRPr="004213D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</w:t>
      </w:r>
      <w:r w:rsidR="008805C4" w:rsidRPr="004213D7">
        <w:rPr>
          <w:rFonts w:ascii="Times New Roman" w:hAnsi="Times New Roman"/>
          <w:b/>
          <w:sz w:val="26"/>
          <w:szCs w:val="26"/>
        </w:rPr>
        <w:t>П</w:t>
      </w:r>
      <w:r w:rsidRPr="004213D7">
        <w:rPr>
          <w:rFonts w:ascii="Times New Roman" w:hAnsi="Times New Roman"/>
          <w:b/>
          <w:sz w:val="26"/>
          <w:szCs w:val="26"/>
        </w:rPr>
        <w:t>ресслужба Вінницького апеляційного суду</w:t>
      </w:r>
    </w:p>
    <w:sectPr w:rsidR="00CA71E1" w:rsidRPr="004213D7" w:rsidSect="00201A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D6AE9"/>
    <w:multiLevelType w:val="hybridMultilevel"/>
    <w:tmpl w:val="BECE8D8A"/>
    <w:lvl w:ilvl="0" w:tplc="520040F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F"/>
    <w:rsid w:val="00012C53"/>
    <w:rsid w:val="00031041"/>
    <w:rsid w:val="00034D9C"/>
    <w:rsid w:val="00057827"/>
    <w:rsid w:val="0006648E"/>
    <w:rsid w:val="00067FC7"/>
    <w:rsid w:val="00081521"/>
    <w:rsid w:val="000C4A95"/>
    <w:rsid w:val="000D5C17"/>
    <w:rsid w:val="00110452"/>
    <w:rsid w:val="00120CDF"/>
    <w:rsid w:val="001438AF"/>
    <w:rsid w:val="00152131"/>
    <w:rsid w:val="00162058"/>
    <w:rsid w:val="001676C8"/>
    <w:rsid w:val="001700E6"/>
    <w:rsid w:val="00183905"/>
    <w:rsid w:val="0018578F"/>
    <w:rsid w:val="001A0575"/>
    <w:rsid w:val="001A1341"/>
    <w:rsid w:val="001D3CD8"/>
    <w:rsid w:val="001F7EB2"/>
    <w:rsid w:val="00201AC8"/>
    <w:rsid w:val="00206FD3"/>
    <w:rsid w:val="00220593"/>
    <w:rsid w:val="00236C44"/>
    <w:rsid w:val="00250B19"/>
    <w:rsid w:val="002624F2"/>
    <w:rsid w:val="0026323C"/>
    <w:rsid w:val="0028145D"/>
    <w:rsid w:val="00283E54"/>
    <w:rsid w:val="0029168C"/>
    <w:rsid w:val="00293F28"/>
    <w:rsid w:val="002A5FEC"/>
    <w:rsid w:val="002B365D"/>
    <w:rsid w:val="002C12BD"/>
    <w:rsid w:val="002C42D3"/>
    <w:rsid w:val="002D58CA"/>
    <w:rsid w:val="002E71D3"/>
    <w:rsid w:val="002F485F"/>
    <w:rsid w:val="002F67F8"/>
    <w:rsid w:val="00347459"/>
    <w:rsid w:val="00347DE0"/>
    <w:rsid w:val="00350CE0"/>
    <w:rsid w:val="00351F10"/>
    <w:rsid w:val="003623B1"/>
    <w:rsid w:val="0037602B"/>
    <w:rsid w:val="00395D6F"/>
    <w:rsid w:val="003A26E9"/>
    <w:rsid w:val="003D58CC"/>
    <w:rsid w:val="003E2819"/>
    <w:rsid w:val="003E6458"/>
    <w:rsid w:val="003F4204"/>
    <w:rsid w:val="004012A9"/>
    <w:rsid w:val="004076D5"/>
    <w:rsid w:val="00413B4A"/>
    <w:rsid w:val="004213D7"/>
    <w:rsid w:val="00440432"/>
    <w:rsid w:val="00453294"/>
    <w:rsid w:val="00454A17"/>
    <w:rsid w:val="00462C50"/>
    <w:rsid w:val="00486B79"/>
    <w:rsid w:val="004A1E1A"/>
    <w:rsid w:val="004B4424"/>
    <w:rsid w:val="004B5263"/>
    <w:rsid w:val="004D7E69"/>
    <w:rsid w:val="004E22D9"/>
    <w:rsid w:val="004F020F"/>
    <w:rsid w:val="004F1EB6"/>
    <w:rsid w:val="005042C0"/>
    <w:rsid w:val="00511550"/>
    <w:rsid w:val="005225EB"/>
    <w:rsid w:val="00524C77"/>
    <w:rsid w:val="005326BB"/>
    <w:rsid w:val="005415CA"/>
    <w:rsid w:val="005431F6"/>
    <w:rsid w:val="00544F40"/>
    <w:rsid w:val="00546C3F"/>
    <w:rsid w:val="005618F6"/>
    <w:rsid w:val="0056419E"/>
    <w:rsid w:val="005727E6"/>
    <w:rsid w:val="005806C7"/>
    <w:rsid w:val="00583CB1"/>
    <w:rsid w:val="005D4E94"/>
    <w:rsid w:val="005D5CFF"/>
    <w:rsid w:val="005F0FCE"/>
    <w:rsid w:val="0061351F"/>
    <w:rsid w:val="00615DEC"/>
    <w:rsid w:val="00632B38"/>
    <w:rsid w:val="00636731"/>
    <w:rsid w:val="00636871"/>
    <w:rsid w:val="00636D4D"/>
    <w:rsid w:val="00640E1F"/>
    <w:rsid w:val="00647DE3"/>
    <w:rsid w:val="00695EDA"/>
    <w:rsid w:val="00697C7C"/>
    <w:rsid w:val="006A38BA"/>
    <w:rsid w:val="006A6718"/>
    <w:rsid w:val="006D7FD4"/>
    <w:rsid w:val="00703540"/>
    <w:rsid w:val="00722732"/>
    <w:rsid w:val="007230D7"/>
    <w:rsid w:val="00724522"/>
    <w:rsid w:val="00737835"/>
    <w:rsid w:val="0075551F"/>
    <w:rsid w:val="007656A2"/>
    <w:rsid w:val="00766B48"/>
    <w:rsid w:val="00776F99"/>
    <w:rsid w:val="00794BC9"/>
    <w:rsid w:val="007A05A1"/>
    <w:rsid w:val="007A2832"/>
    <w:rsid w:val="007B2BAA"/>
    <w:rsid w:val="007B4F73"/>
    <w:rsid w:val="007B53E2"/>
    <w:rsid w:val="007B640C"/>
    <w:rsid w:val="007D362A"/>
    <w:rsid w:val="0080054D"/>
    <w:rsid w:val="008010F0"/>
    <w:rsid w:val="008141FE"/>
    <w:rsid w:val="00831D52"/>
    <w:rsid w:val="0088001E"/>
    <w:rsid w:val="008805C4"/>
    <w:rsid w:val="00883A4C"/>
    <w:rsid w:val="008B050B"/>
    <w:rsid w:val="008B1081"/>
    <w:rsid w:val="008F37B3"/>
    <w:rsid w:val="00914F3C"/>
    <w:rsid w:val="00926F93"/>
    <w:rsid w:val="00930A97"/>
    <w:rsid w:val="00936C50"/>
    <w:rsid w:val="00940972"/>
    <w:rsid w:val="009457FA"/>
    <w:rsid w:val="00972477"/>
    <w:rsid w:val="00975A69"/>
    <w:rsid w:val="00994209"/>
    <w:rsid w:val="00994A8A"/>
    <w:rsid w:val="009A37D0"/>
    <w:rsid w:val="009D39C6"/>
    <w:rsid w:val="009D5E1D"/>
    <w:rsid w:val="009D7BBA"/>
    <w:rsid w:val="009E54DE"/>
    <w:rsid w:val="009F3671"/>
    <w:rsid w:val="00A06296"/>
    <w:rsid w:val="00A133CD"/>
    <w:rsid w:val="00A41C9A"/>
    <w:rsid w:val="00A7474F"/>
    <w:rsid w:val="00A81172"/>
    <w:rsid w:val="00A849EE"/>
    <w:rsid w:val="00A8620F"/>
    <w:rsid w:val="00AA49F0"/>
    <w:rsid w:val="00AB22A4"/>
    <w:rsid w:val="00AB48B9"/>
    <w:rsid w:val="00AE3483"/>
    <w:rsid w:val="00AE6F26"/>
    <w:rsid w:val="00AE70CB"/>
    <w:rsid w:val="00AF75E4"/>
    <w:rsid w:val="00B067CA"/>
    <w:rsid w:val="00B06E87"/>
    <w:rsid w:val="00B17A31"/>
    <w:rsid w:val="00B2162A"/>
    <w:rsid w:val="00B55AC1"/>
    <w:rsid w:val="00B6734C"/>
    <w:rsid w:val="00B70996"/>
    <w:rsid w:val="00BA0EA6"/>
    <w:rsid w:val="00BB743D"/>
    <w:rsid w:val="00BC1BA9"/>
    <w:rsid w:val="00BF3CBE"/>
    <w:rsid w:val="00C34287"/>
    <w:rsid w:val="00C34B02"/>
    <w:rsid w:val="00C46F79"/>
    <w:rsid w:val="00C5748C"/>
    <w:rsid w:val="00C82A47"/>
    <w:rsid w:val="00CA021F"/>
    <w:rsid w:val="00CA71E1"/>
    <w:rsid w:val="00CB157E"/>
    <w:rsid w:val="00CD3DF9"/>
    <w:rsid w:val="00CD69E0"/>
    <w:rsid w:val="00CF27D0"/>
    <w:rsid w:val="00D00509"/>
    <w:rsid w:val="00D06D53"/>
    <w:rsid w:val="00D16ED3"/>
    <w:rsid w:val="00D21807"/>
    <w:rsid w:val="00D356E4"/>
    <w:rsid w:val="00D53608"/>
    <w:rsid w:val="00D7308E"/>
    <w:rsid w:val="00DD381A"/>
    <w:rsid w:val="00DE1C21"/>
    <w:rsid w:val="00DF2679"/>
    <w:rsid w:val="00E00FB9"/>
    <w:rsid w:val="00E05339"/>
    <w:rsid w:val="00E32365"/>
    <w:rsid w:val="00E47F41"/>
    <w:rsid w:val="00E51A9A"/>
    <w:rsid w:val="00E72D0B"/>
    <w:rsid w:val="00E833DC"/>
    <w:rsid w:val="00E93E92"/>
    <w:rsid w:val="00ED36AC"/>
    <w:rsid w:val="00ED6394"/>
    <w:rsid w:val="00EF1034"/>
    <w:rsid w:val="00F1404B"/>
    <w:rsid w:val="00F20563"/>
    <w:rsid w:val="00F211F9"/>
    <w:rsid w:val="00F2520D"/>
    <w:rsid w:val="00F2777D"/>
    <w:rsid w:val="00F423BE"/>
    <w:rsid w:val="00F42DAA"/>
    <w:rsid w:val="00F45C93"/>
    <w:rsid w:val="00F45D1F"/>
    <w:rsid w:val="00F60700"/>
    <w:rsid w:val="00F62E65"/>
    <w:rsid w:val="00F86878"/>
    <w:rsid w:val="00F91CE8"/>
    <w:rsid w:val="00F928D1"/>
    <w:rsid w:val="00F964FB"/>
    <w:rsid w:val="00FA0A48"/>
    <w:rsid w:val="00FA681F"/>
    <w:rsid w:val="00FB369E"/>
    <w:rsid w:val="00FB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5EC2"/>
  <w15:chartTrackingRefBased/>
  <w15:docId w15:val="{5B803A04-4569-4769-A75E-7B31C3B0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AC8"/>
    <w:pPr>
      <w:spacing w:line="254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A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4F7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28D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4745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012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2A9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4012A9"/>
    <w:rPr>
      <w:rFonts w:ascii="Calibri" w:eastAsia="Calibri" w:hAnsi="Calibri" w:cs="Times New Roman"/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2A9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4012A9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40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012A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7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0072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79806384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5595732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19115536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1103932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</w:divsChild>
        </w:div>
      </w:divsChild>
    </w:div>
    <w:div w:id="935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s.vn.ua/u-vinnytsi-sud-zalyshyv-vbyvtsiu-politseyskoho-pid-vartoiu/" TargetMode="External"/><Relationship Id="rId18" Type="http://schemas.openxmlformats.org/officeDocument/2006/relationships/hyperlink" Target="https://sud.ua/uk/news/ukraine/304848-ubiystvo-politseyskogo-v-vinnitskoy-oblasti-sud-ostavil-pod-strazhey-odnogo-iz-podozrevaemykh" TargetMode="External"/><Relationship Id="rId26" Type="http://schemas.openxmlformats.org/officeDocument/2006/relationships/hyperlink" Target="https://vinnitsa.info/article/vinnytskyy-sud-zalyshyv-pid-vartoyu-dvokh-viyskovykh-yaki-vidmovylys-vykonaty-nakaz-komandyra" TargetMode="External"/><Relationship Id="rId39" Type="http://schemas.openxmlformats.org/officeDocument/2006/relationships/hyperlink" Target="https://naparisi.com/na-vinnychchyni-sud-vidstoronyv-vid-roboty-derzhvykonavczya-yakomu-inkryminuyut-vymagannya-habarya/" TargetMode="External"/><Relationship Id="rId21" Type="http://schemas.openxmlformats.org/officeDocument/2006/relationships/hyperlink" Target="https://vinnitsa.info/article/vrp-zvilnyla-shche-odnoho-suddyu-vinnytskoho-apelyatsiynoho-sudu" TargetMode="External"/><Relationship Id="rId34" Type="http://schemas.openxmlformats.org/officeDocument/2006/relationships/hyperlink" Target="https://news.vn.ua/pidozriuvanoho-u-dezertyrstvi-viyskovoho-z-vinnychchyny-utrymuvatymut-pid-vartoiu/" TargetMode="External"/><Relationship Id="rId42" Type="http://schemas.openxmlformats.org/officeDocument/2006/relationships/hyperlink" Target="https://vinnychany.info/borotba-z-koruptsiieiu/u-vinnytskomu-apeliatsijnomu-sudi-postibalysia-z-eks-deputata-poroshenka-iakyj-khotiv-ponovytys-u-iakosti-derzhreketyra/" TargetMode="External"/><Relationship Id="rId47" Type="http://schemas.openxmlformats.org/officeDocument/2006/relationships/hyperlink" Target="https://vintime.info/posts/cholovika-iakoho-pidozriuiut-u-dezertyrstvi-vinnytskyi-sud-zalyshyv-pid-vartoi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vitatv.com.ua/kryminal/pidozryuvanyy-u-vbyvstvi-politseyskoho" TargetMode="External"/><Relationship Id="rId2" Type="http://schemas.openxmlformats.org/officeDocument/2006/relationships/styles" Target="styles.xml"/><Relationship Id="rId16" Type="http://schemas.openxmlformats.org/officeDocument/2006/relationships/hyperlink" Target="https://i-vin.info/news/ya-zhalkuyu-scho-tak-vse-vidbulosya--u-sudi-vidhilili-apelyaciyu-po-spravi-rozstrilu-policeyskih-na-vinnichchini-9389.html" TargetMode="External"/><Relationship Id="rId29" Type="http://schemas.openxmlformats.org/officeDocument/2006/relationships/hyperlink" Target="https://vinnychany.info/society/vinnytskyj-suddiepad-ievhenij-nahorniak-iak-dzerkalo-sotsialno-prirvy-mizh-ukraintsiamy/" TargetMode="External"/><Relationship Id="rId11" Type="http://schemas.openxmlformats.org/officeDocument/2006/relationships/hyperlink" Target="https://24tv.ua/vbivtsya-politseyskogo-vinnichini-vitaliy-vasilake-hotiv-domashniy_n2588536" TargetMode="External"/><Relationship Id="rId24" Type="http://schemas.openxmlformats.org/officeDocument/2006/relationships/hyperlink" Target="https://vinmedia.com.ua/posts/vrp-zvilnyla-vinnytskoho-suddiu-yevheniia-nahorniaka" TargetMode="External"/><Relationship Id="rId32" Type="http://schemas.openxmlformats.org/officeDocument/2006/relationships/hyperlink" Target="https://news.vn.ua/vinnytskyy-apeliatsiynyy-sud-vidstoronyv-vid-posady-odnoho-z-kerivnykiv-dvs/" TargetMode="External"/><Relationship Id="rId37" Type="http://schemas.openxmlformats.org/officeDocument/2006/relationships/hyperlink" Target="https://vn.20minut.ua/Kryminal/koruptsiyna-sprava-u-zhmerintsi-nachalnik-odnogo-z-viddiliv-derzhavnoy-11935446.html" TargetMode="External"/><Relationship Id="rId40" Type="http://schemas.openxmlformats.org/officeDocument/2006/relationships/hyperlink" Target="https://naparisi.com/sud-u-vinnyczi-zalyshyv-pid-vartoyu-pidozryuvanogo-u-dezertyrstvi-yakogo-zatrymaly-na-kordoni/" TargetMode="External"/><Relationship Id="rId45" Type="http://schemas.openxmlformats.org/officeDocument/2006/relationships/hyperlink" Target="https://mistonadbugom.com.ua/article/na-vinnichchini-sud-zalishiv-bez-zmin-rishennya-pro-vidstoronennya-chinovnika-obvinuvachenogo-v-otrimanni-habarya" TargetMode="External"/><Relationship Id="rId5" Type="http://schemas.openxmlformats.org/officeDocument/2006/relationships/hyperlink" Target="https://vinnitsa.info/article/suddiv-prosyly-vidpustyty-z-pid-varty-kolyshnoho-viyskovoho-yakyy-rozstrilyav-politseyskoho-na-vinnychchyni" TargetMode="External"/><Relationship Id="rId15" Type="http://schemas.openxmlformats.org/officeDocument/2006/relationships/hyperlink" Target="https://mistonadbugom.com.ua/article/pidozryuvaniy-u-vbivstvi-policeyskogo-vitaliy-vasilake-y-nadali-perebuvatime-pid-vartoyu-rishennya-vinnickogo-apelyaciynogo-sudu" TargetMode="External"/><Relationship Id="rId23" Type="http://schemas.openxmlformats.org/officeDocument/2006/relationships/hyperlink" Target="https://naparisi.com/u-vinnyczi-sud-zalyshyv-pid-vartoyu-dvoh-vijskovyh-yaki-pidozryuyutsya-u-nepokori/" TargetMode="External"/><Relationship Id="rId28" Type="http://schemas.openxmlformats.org/officeDocument/2006/relationships/hyperlink" Target="https://vn.20minut.ua/Podii/dtp-iz-zagiblim-hlopchikom-pidozryuvaniy-zalishaetsya-pid-vartoyu-11934359.html" TargetMode="External"/><Relationship Id="rId36" Type="http://schemas.openxmlformats.org/officeDocument/2006/relationships/hyperlink" Target="https://news.vn.ua/vinnytskyy-apeliatsiynyy-sud-vidstoronyv-vid-posady-odnoho-z-kerivnykiv-dvs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n.20minut.ua/Podii/ya-ne-vbivtsya-yakiy-zhive-i-dumae-kogo-b-vbiti-sud-po-spravi-u-vbivst-11933035.html" TargetMode="External"/><Relationship Id="rId19" Type="http://schemas.openxmlformats.org/officeDocument/2006/relationships/hyperlink" Target="https://www.youtube.com/watch?v=W0bi5vL_dfw" TargetMode="External"/><Relationship Id="rId31" Type="http://schemas.openxmlformats.org/officeDocument/2006/relationships/hyperlink" Target="https://naparisi.com/sud-u-vinnyczi-zalyshyv-pid-vartoyu-pidozryuvanogo-u-dtp-vnaslidok-yakoyi-zagynuv-5-richnyj-hlopchyk/" TargetMode="External"/><Relationship Id="rId44" Type="http://schemas.openxmlformats.org/officeDocument/2006/relationships/hyperlink" Target="https://vitatv.com.ua/kryminal/u-vinnytskomu-sudi-vyrishyly-pidozryuvany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JUeHbQ7Y1_1xcN5WWPdNDWwwFjWa4JdE/view?usp=sharing" TargetMode="External"/><Relationship Id="rId14" Type="http://schemas.openxmlformats.org/officeDocument/2006/relationships/hyperlink" Target="https://vinbazar.com/news/podiyi/sud-vidhiliv-apelyatsiiyu-pidozryuvanogo-yakiy-rozstrilyav-politsieyskogo-bilya-bershadi" TargetMode="External"/><Relationship Id="rId22" Type="http://schemas.openxmlformats.org/officeDocument/2006/relationships/hyperlink" Target="https://naparisi.com/vrp-zvilnyla-vinnyczkogo-suddyu-yevgeniya-nagornyaka/" TargetMode="External"/><Relationship Id="rId27" Type="http://schemas.openxmlformats.org/officeDocument/2006/relationships/hyperlink" Target="https://vinnychany.info/sud/sud-zalyshyv-pid-vartoiu-vijskovosluzhbovtsiv-iaki-vidmovylys-vykonuvaty-nakaz-komandyra/" TargetMode="External"/><Relationship Id="rId30" Type="http://schemas.openxmlformats.org/officeDocument/2006/relationships/hyperlink" Target="https://news.vn.ua/pidozriuvanoho-v-skoienni-smertelnoi-dtp-u-vinnytsi-sud-zalyshyv-pid-vartoiu/" TargetMode="External"/><Relationship Id="rId35" Type="http://schemas.openxmlformats.org/officeDocument/2006/relationships/hyperlink" Target="https://sud.ua/uk/news/sud-info/307006-korrespondentsiyu-budut-dostavlyat-bystree-vinnitskomu-apellyatsionnomu-sudu-prisvoen-novyy-pochtovyy-indeks" TargetMode="External"/><Relationship Id="rId43" Type="http://schemas.openxmlformats.org/officeDocument/2006/relationships/hyperlink" Target="https://sud.ua/uk/news/ukraine/306992-v-vinnitskoy-oblasti-mobilizovannyy-samovolno-pokinul-mesto-sluzhby-i-pytalsya-vyekhat-za-granitsu" TargetMode="External"/><Relationship Id="rId48" Type="http://schemas.openxmlformats.org/officeDocument/2006/relationships/hyperlink" Target="https://zib.com.ua/ua/162479.html" TargetMode="External"/><Relationship Id="rId8" Type="http://schemas.openxmlformats.org/officeDocument/2006/relationships/hyperlink" Target="https://suspilne.media/vinnytsia/781645-vbivstvo-policejskogo-u-vinnici-u-sudi-roglanuli-apelaciu-vitalia-vasilak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esspoint.in.ua/2024/07/02/pidozriuvanomu-u-vbyvstvi-politseyskoho-zapobizhnyy-zakhid-zalyshyly-bez-zmin/" TargetMode="External"/><Relationship Id="rId17" Type="http://schemas.openxmlformats.org/officeDocument/2006/relationships/hyperlink" Target="https://vezha.ua/v-apelyatsijnomu-sudi-vidhyly-skargu-advokatky-pidozryuvanogo-u-vbyvstvi-politsejskogo-na-vinnychchyni/" TargetMode="External"/><Relationship Id="rId25" Type="http://schemas.openxmlformats.org/officeDocument/2006/relationships/hyperlink" Target="https://cvd.vn.ua/archives/59278" TargetMode="External"/><Relationship Id="rId33" Type="http://schemas.openxmlformats.org/officeDocument/2006/relationships/hyperlink" Target="https://vinnitsa.info/article/vinnytskyy-sud-zalyshyv-pid-vartoyu-cholovika-yakoho-pidozryuyut-u-dezertyrstvi" TargetMode="External"/><Relationship Id="rId38" Type="http://schemas.openxmlformats.org/officeDocument/2006/relationships/hyperlink" Target="https://chasdiy.org/society/na-vinnychchyni-mobilizovanyi-samovilno-zalyshyv-mistse-sluzhby-ta-namahavsia-vyikhaty-za-kordon.html" TargetMode="External"/><Relationship Id="rId46" Type="http://schemas.openxmlformats.org/officeDocument/2006/relationships/hyperlink" Target="https://vitatv.com.ua/kryminal/u-vinnytsi-tryvaye-rozsliduvannya-shchodo" TargetMode="External"/><Relationship Id="rId20" Type="http://schemas.openxmlformats.org/officeDocument/2006/relationships/hyperlink" Target="https://lexinform.com.ua/podii/na-vinnychchyni-vyrishyly-pokrashhyty-model-barnahus/" TargetMode="External"/><Relationship Id="rId41" Type="http://schemas.openxmlformats.org/officeDocument/2006/relationships/hyperlink" Target="https://vinnitsa.info/article/zhmerynskyy-eksnachalnyk-viddilu-dvs-khotiv-zalyshytys-na-posadi-pislya-zatrymannya-na-khabar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5UgRtz0J2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9</Pages>
  <Words>11077</Words>
  <Characters>6315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Табачук Вікторія Олександрівна</dc:creator>
  <cp:keywords/>
  <dc:description/>
  <cp:lastModifiedBy>Чорна Надія Валеріївна</cp:lastModifiedBy>
  <cp:revision>28</cp:revision>
  <dcterms:created xsi:type="dcterms:W3CDTF">2024-07-08T05:48:00Z</dcterms:created>
  <dcterms:modified xsi:type="dcterms:W3CDTF">2024-08-01T11:56:00Z</dcterms:modified>
</cp:coreProperties>
</file>