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C8" w:rsidRPr="00BF661D" w:rsidRDefault="00201AC8" w:rsidP="008141FE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</w:pPr>
      <w:r w:rsidRPr="00BF661D"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  <w:t>Вінницький апеляційний суд</w:t>
      </w:r>
    </w:p>
    <w:p w:rsidR="00201AC8" w:rsidRPr="00BF661D" w:rsidRDefault="00201AC8" w:rsidP="008141FE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</w:pPr>
      <w:r w:rsidRPr="00BF661D">
        <w:rPr>
          <w:rFonts w:ascii="Times New Roman" w:eastAsia="Times New Roman" w:hAnsi="Times New Roman"/>
          <w:b/>
          <w:color w:val="000000"/>
          <w:spacing w:val="15"/>
          <w:sz w:val="26"/>
          <w:szCs w:val="26"/>
        </w:rPr>
        <w:t>у ЗМІ</w:t>
      </w:r>
    </w:p>
    <w:p w:rsidR="004213D7" w:rsidRDefault="00453294" w:rsidP="00BF661D">
      <w:pPr>
        <w:spacing w:line="252" w:lineRule="auto"/>
        <w:ind w:right="-881"/>
        <w:jc w:val="center"/>
        <w:rPr>
          <w:rFonts w:ascii="Times New Roman" w:eastAsia="Times New Roman" w:hAnsi="Times New Roman"/>
          <w:color w:val="000000"/>
          <w:spacing w:val="1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</w:t>
      </w:r>
      <w:r w:rsidR="00E95866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вересень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202</w:t>
      </w:r>
      <w:r w:rsidR="008F37B3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4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р.)</w:t>
      </w:r>
    </w:p>
    <w:tbl>
      <w:tblPr>
        <w:tblW w:w="15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67"/>
        <w:gridCol w:w="2260"/>
        <w:gridCol w:w="2560"/>
        <w:gridCol w:w="4438"/>
        <w:gridCol w:w="1618"/>
        <w:gridCol w:w="1887"/>
        <w:gridCol w:w="1690"/>
      </w:tblGrid>
      <w:tr w:rsidR="00201AC8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ЗМІ</w:t>
            </w: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публікації/теле-, радіопрограми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Посилання </w:t>
            </w:r>
          </w:p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матеріал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публікації/</w:t>
            </w:r>
          </w:p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виходу в ефір</w:t>
            </w: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Респондент /джерело інформації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Автор</w:t>
            </w:r>
          </w:p>
        </w:tc>
      </w:tr>
      <w:tr w:rsidR="009457FA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9E54DE" w:rsidRDefault="000578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E95866" w:rsidRDefault="00E95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«Новини.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LIVE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D" w:rsidRDefault="00E95866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866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любителя феєрверків посадили на 2 роки — чому вирок настільки суворий</w:t>
            </w:r>
          </w:p>
          <w:p w:rsidR="00E95866" w:rsidRPr="009457FA" w:rsidRDefault="00E95866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7C" w:rsidRDefault="0047607E" w:rsidP="00994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E95866" w:rsidRPr="0003694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https://segodnya.novyny.live/u-vinnitsi-liubitelia-feierverkiv-posadili-na-2-roki-chomu-virok-nastilki-suvorii-196695.html</w:t>
              </w:r>
            </w:hyperlink>
          </w:p>
          <w:p w:rsidR="00E95866" w:rsidRPr="00994A8A" w:rsidRDefault="00E95866" w:rsidP="00994A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9457FA" w:rsidRDefault="00E958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F62E65" w:rsidRDefault="00BB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1700E6" w:rsidRDefault="00AC7703" w:rsidP="00BB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Пилип Бойко</w:t>
            </w:r>
          </w:p>
        </w:tc>
      </w:tr>
      <w:tr w:rsidR="00486B79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Default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486B79" w:rsidRDefault="00A30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«Патріот Донбасу»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D" w:rsidRDefault="00A30019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019">
              <w:rPr>
                <w:rFonts w:ascii="Times New Roman" w:hAnsi="Times New Roman"/>
                <w:color w:val="000000"/>
                <w:sz w:val="24"/>
                <w:szCs w:val="24"/>
              </w:rPr>
              <w:t>Мешканець Вінниці отримав покарання за салют у новорічну ніч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4B" w:rsidRDefault="0047607E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30019" w:rsidRPr="006C0E2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https://donpatriot.news/meshkanecz-vinnyczi-otrymav-pokarannya-za-salyut-u-novorichnu-nich</w:t>
              </w:r>
            </w:hyperlink>
          </w:p>
          <w:p w:rsidR="00A30019" w:rsidRPr="00462C50" w:rsidRDefault="00A30019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486B79" w:rsidRDefault="00A30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Default="00BB7F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1700E6" w:rsidRDefault="00A300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Сіпратов</w:t>
            </w:r>
            <w:proofErr w:type="spellEnd"/>
          </w:p>
        </w:tc>
      </w:tr>
      <w:tr w:rsidR="00C252A9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Pr="00C252A9" w:rsidRDefault="00C25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 like news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C252A9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2A9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винесли вирок судимому фігуранту, який неподалік медичного закладу пограбував чоловіка</w:t>
            </w:r>
          </w:p>
          <w:p w:rsidR="00C252A9" w:rsidRDefault="00C252A9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47607E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252A9" w:rsidRPr="006C0E2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https://ilikenews.com/news/rehiony/novyny-vinnychchyny/na-vinnychchyni-vynesly-vyrok-sudymomu-fihurantu-yakyy-nepodalik</w:t>
              </w:r>
            </w:hyperlink>
          </w:p>
          <w:p w:rsidR="00C252A9" w:rsidRPr="00462C50" w:rsidRDefault="00C252A9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Pr="00C252A9" w:rsidRDefault="00C25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Pr="007644A0" w:rsidRDefault="00C25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Pr="00C252A9" w:rsidRDefault="00C25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Анна Макарчук</w:t>
            </w:r>
          </w:p>
        </w:tc>
      </w:tr>
      <w:tr w:rsidR="00C252A9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C25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C252A9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2A9">
              <w:rPr>
                <w:rFonts w:ascii="Times New Roman" w:hAnsi="Times New Roman"/>
                <w:color w:val="000000"/>
                <w:sz w:val="24"/>
                <w:szCs w:val="24"/>
              </w:rPr>
              <w:t>Засудили жителя Хмільницького району, який відібрав у незнайомця куртку</w:t>
            </w:r>
          </w:p>
          <w:p w:rsidR="00C252A9" w:rsidRPr="00C252A9" w:rsidRDefault="00C252A9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47607E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252A9" w:rsidRPr="006C0E2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https://vn.20minut.ua/Kryminal/zasudili-zhitelya-hmilnitskogo-rayonu-yakiy-vidibrav-u-neznayomtsya-ku-11938971.html</w:t>
              </w:r>
            </w:hyperlink>
          </w:p>
          <w:p w:rsidR="00C252A9" w:rsidRDefault="00C252A9" w:rsidP="00F14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Pr="00C252A9" w:rsidRDefault="00C25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05.09.2024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C25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поліції Вінниччини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A9" w:rsidRDefault="00C25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Марія Лєхова</w:t>
            </w:r>
          </w:p>
        </w:tc>
      </w:tr>
      <w:tr w:rsidR="00776F99" w:rsidTr="008B7CA7">
        <w:trPr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9E54DE" w:rsidRDefault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0" w:rsidRPr="007644A0" w:rsidRDefault="007644A0" w:rsidP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</w:p>
          <w:p w:rsidR="00776F99" w:rsidRPr="00462C50" w:rsidRDefault="007644A0" w:rsidP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65631">
              <w:rPr>
                <w:rFonts w:ascii="Times New Roman" w:hAnsi="Times New Roman"/>
                <w:color w:val="000000"/>
                <w:sz w:val="24"/>
                <w:szCs w:val="24"/>
              </w:rPr>
              <w:t>Моя Вінниця»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D" w:rsidRDefault="00365631" w:rsidP="00A84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631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посилив покарання для злочинця, який відібрав у односельця куртку та гроші</w:t>
            </w:r>
          </w:p>
          <w:p w:rsidR="00365631" w:rsidRPr="009457FA" w:rsidRDefault="00365631" w:rsidP="00A84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9" w:rsidRDefault="0047607E" w:rsidP="00F14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365631" w:rsidRPr="006C0E2E">
                <w:rPr>
                  <w:rStyle w:val="a3"/>
                  <w:rFonts w:ascii="Times New Roman" w:hAnsi="Times New Roman"/>
                </w:rPr>
                <w:t>https://www.myvin.com.ua/news/31833-vinnytskyi-apeliatsiinyi-sud-posylyv-pokarannia-dlia-zlochyntsia-iakyi-vidibrav-u-odnoseltsia-kurtku-ta-hroshi</w:t>
              </w:r>
            </w:hyperlink>
          </w:p>
          <w:p w:rsidR="00365631" w:rsidRPr="00395D6F" w:rsidRDefault="00365631" w:rsidP="00F14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9457FA" w:rsidRDefault="00365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351F10" w:rsidRDefault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</w:t>
            </w:r>
            <w:r w:rsidR="00365631">
              <w:rPr>
                <w:rFonts w:ascii="Times New Roman" w:hAnsi="Times New Roman"/>
                <w:color w:val="000000"/>
                <w:sz w:val="24"/>
                <w:szCs w:val="24"/>
              </w:rPr>
              <w:t>поліції Вінниччини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EE" w:rsidRPr="00351F10" w:rsidRDefault="00365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C5588" w:rsidTr="008B7CA7">
        <w:trPr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88" w:rsidRPr="008E44A5" w:rsidRDefault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88" w:rsidRPr="007644A0" w:rsidRDefault="000D4A71" w:rsidP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Pr="000D4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88" w:rsidRPr="00365631" w:rsidRDefault="00F01C8E" w:rsidP="00F01C8E">
            <w:pPr>
              <w:spacing w:after="27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C8E">
              <w:rPr>
                <w:rFonts w:ascii="Times New Roman" w:hAnsi="Times New Roman"/>
                <w:color w:val="000000"/>
                <w:sz w:val="24"/>
                <w:szCs w:val="24"/>
              </w:rPr>
              <w:t>Домашній кривдник з Жмеринського району піде у колонію, бо не виправився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88" w:rsidRDefault="0047607E" w:rsidP="00F14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F01C8E" w:rsidRPr="006C0E2E">
                <w:rPr>
                  <w:rStyle w:val="a3"/>
                  <w:rFonts w:ascii="Times New Roman" w:hAnsi="Times New Roman"/>
                </w:rPr>
                <w:t>https://vitatv.com.ua/kryminal/domashniy-kryvdnyk-z-zhmerynskoho-rayonu</w:t>
              </w:r>
            </w:hyperlink>
          </w:p>
          <w:p w:rsidR="00F01C8E" w:rsidRDefault="00F01C8E" w:rsidP="00F14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88" w:rsidRDefault="00F01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88" w:rsidRPr="007644A0" w:rsidRDefault="00F01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88" w:rsidRDefault="00F01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7644A0" w:rsidTr="008B7CA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0" w:rsidRDefault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0" w:rsidRPr="007644A0" w:rsidRDefault="007644A0" w:rsidP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«Вінниця.info»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D" w:rsidRDefault="00365631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631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обрав делегата на з’їзд суддів</w:t>
            </w:r>
          </w:p>
          <w:p w:rsidR="001C6960" w:rsidRPr="007644A0" w:rsidRDefault="001C6960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A2" w:rsidRDefault="0047607E" w:rsidP="00365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365631" w:rsidRPr="006C0E2E">
                <w:rPr>
                  <w:rStyle w:val="a3"/>
                  <w:rFonts w:ascii="Times New Roman" w:hAnsi="Times New Roman"/>
                </w:rPr>
                <w:t>https://vinnitsa.info/article/vinnytskyy-apelyatsiynyy-sud-obrav-delehata-na-zyizd-suddiv</w:t>
              </w:r>
            </w:hyperlink>
          </w:p>
          <w:p w:rsidR="00365631" w:rsidRDefault="00365631" w:rsidP="00365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0" w:rsidRDefault="003656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0" w:rsidRPr="007644A0" w:rsidRDefault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0" w:rsidRDefault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Аліна </w:t>
            </w:r>
          </w:p>
          <w:p w:rsidR="007644A0" w:rsidRPr="007644A0" w:rsidRDefault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Мельник</w:t>
            </w:r>
          </w:p>
        </w:tc>
      </w:tr>
      <w:tr w:rsidR="006D6EB7" w:rsidTr="008B7CA7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B7" w:rsidRDefault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B7" w:rsidRPr="002E3916" w:rsidRDefault="002E3916" w:rsidP="006D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інформаційний 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D" w:rsidRPr="007644A0" w:rsidRDefault="002E3916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3916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чоловіка за домашнє насильство засудили до понад двох років обмеження волі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B7" w:rsidRDefault="0047607E" w:rsidP="00F14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D17921" w:rsidRPr="006C0E2E">
                <w:rPr>
                  <w:rStyle w:val="a3"/>
                  <w:rFonts w:ascii="Times New Roman" w:hAnsi="Times New Roman"/>
                </w:rPr>
                <w:t>https://vezha.ua/na-vinnychchyni-cholovika-za-domashnye-nasylstvo-zasudyly-do-ponad-dvoh-rokiv-pozbavlennya-voli/</w:t>
              </w:r>
            </w:hyperlink>
          </w:p>
          <w:p w:rsidR="00D17921" w:rsidRDefault="00D17921" w:rsidP="00F14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B7" w:rsidRDefault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B7" w:rsidRPr="007644A0" w:rsidRDefault="006D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B7" w:rsidRDefault="00D179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C6960" w:rsidTr="008B7CA7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0" w:rsidRDefault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0" w:rsidRPr="001C6960" w:rsidRDefault="001C6960" w:rsidP="006D6E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0" w:rsidRPr="008714CD" w:rsidRDefault="001C6960" w:rsidP="00FB0A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4CD">
              <w:rPr>
                <w:rFonts w:ascii="Times New Roman" w:hAnsi="Times New Roman"/>
                <w:sz w:val="24"/>
                <w:szCs w:val="24"/>
              </w:rPr>
              <w:t>На Вінниччині домашнього кривдника засудили до 2 років обмеження волі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0" w:rsidRDefault="0047607E" w:rsidP="00F14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4376A6" w:rsidRPr="006C0E2E">
                <w:rPr>
                  <w:rStyle w:val="a3"/>
                  <w:rFonts w:ascii="Times New Roman" w:hAnsi="Times New Roman"/>
                </w:rPr>
                <w:t>https://naparisi.com/na-vinnychchyni-domashnogo-kryvdnyka-zasudyly-do-2-rokiv-obmezhennya-voli/</w:t>
              </w:r>
            </w:hyperlink>
          </w:p>
          <w:p w:rsidR="004376A6" w:rsidRDefault="004376A6" w:rsidP="00F140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0" w:rsidRDefault="001C6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0" w:rsidRPr="007644A0" w:rsidRDefault="00437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60" w:rsidRDefault="00437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F60700" w:rsidTr="008B7CA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Default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714C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A0" w:rsidRPr="007644A0" w:rsidRDefault="007644A0" w:rsidP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</w:p>
          <w:p w:rsidR="00F60700" w:rsidRPr="00A849EE" w:rsidRDefault="007644A0" w:rsidP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«Ми - Вінничани»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1A" w:rsidRDefault="0037514A" w:rsidP="00341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417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ипробувальний термін не допоміг: домашнього тирана 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4179F">
              <w:rPr>
                <w:rFonts w:ascii="Times New Roman" w:hAnsi="Times New Roman"/>
                <w:color w:val="000000"/>
                <w:sz w:val="24"/>
                <w:szCs w:val="24"/>
              </w:rPr>
              <w:t>меринщини відправили на «кічу»</w:t>
            </w:r>
          </w:p>
          <w:p w:rsidR="0037514A" w:rsidRPr="00A849EE" w:rsidRDefault="0037514A" w:rsidP="00F417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Default="004760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="00BB7F7C" w:rsidRPr="00AF1D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https://vinnychany.info/sud/vinnytskyj-apeliatsijnyj-sud-pokhvalyvsia-zmenshenniam-zastavy-dlia-pereviznyka-ukhyliantiv-chyia-sprava-prodovzhuie-zhyty-i-peremahaty/</w:t>
              </w:r>
            </w:hyperlink>
            <w:r w:rsidR="00BB7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Default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751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3751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Default="007644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00" w:rsidRPr="00A849EE" w:rsidRDefault="007644A0" w:rsidP="00F60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 </w:t>
            </w:r>
            <w:proofErr w:type="spellStart"/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Сидорченко</w:t>
            </w:r>
            <w:proofErr w:type="spellEnd"/>
          </w:p>
        </w:tc>
      </w:tr>
      <w:tr w:rsidR="00015F73" w:rsidTr="008B7CA7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Default="00015F73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714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Pr="008F37B3" w:rsidRDefault="00015F73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Pr="000D4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Default="00015F73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A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Вінницький суд відправив хмільницького грабіжника на п'ять років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ґ</w:t>
            </w:r>
            <w:r w:rsidRPr="000D4A71">
              <w:rPr>
                <w:rFonts w:ascii="Times New Roman" w:hAnsi="Times New Roman"/>
                <w:color w:val="000000"/>
                <w:sz w:val="24"/>
                <w:szCs w:val="24"/>
              </w:rPr>
              <w:t>рати</w:t>
            </w:r>
          </w:p>
          <w:p w:rsidR="00015F73" w:rsidRDefault="00015F73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Default="0047607E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015F73" w:rsidRPr="006C0E2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https://vitatv.com.ua/kryminal/vinnytskyy-sud-vidpravyv-khmilnytskoho</w:t>
              </w:r>
            </w:hyperlink>
          </w:p>
          <w:p w:rsidR="00015F73" w:rsidRDefault="00015F73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Default="00015F73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D518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BD518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Default="00015F73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</w:t>
            </w:r>
            <w:r w:rsidR="00BD518C">
              <w:rPr>
                <w:rFonts w:ascii="Times New Roman" w:hAnsi="Times New Roman"/>
                <w:color w:val="000000"/>
                <w:sz w:val="24"/>
                <w:szCs w:val="24"/>
              </w:rPr>
              <w:t>поліції Вінниччини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Default="00BD518C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015F73" w:rsidRPr="004468DE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Default="00BD518C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714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Pr="00BD518C" w:rsidRDefault="00BD518C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радіокомпанії «Місто над Бугом»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Default="00BD518C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18C">
              <w:rPr>
                <w:rFonts w:ascii="Times New Roman" w:hAnsi="Times New Roman"/>
                <w:color w:val="000000"/>
                <w:sz w:val="24"/>
                <w:szCs w:val="24"/>
              </w:rPr>
              <w:t>П'ять років за ґратами проведе житель Вінниччини, який відібрав куртку та гроші в односельця</w:t>
            </w:r>
          </w:p>
          <w:p w:rsidR="00BD518C" w:rsidRPr="009457FA" w:rsidRDefault="00BD518C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Pr="008714CD" w:rsidRDefault="0047607E" w:rsidP="00015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D518C" w:rsidRPr="008714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https://mistonadbugom.com.ua/article/p-yat-rokiv-za-gratami-provede-zhitel-vinnichchini-yakiy-vidibrav-kurtku-ta-groshi-v-odnoselcya</w:t>
              </w:r>
            </w:hyperlink>
          </w:p>
          <w:p w:rsidR="00BD518C" w:rsidRPr="008714CD" w:rsidRDefault="00BD518C" w:rsidP="00015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Pr="009457FA" w:rsidRDefault="008714CD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Pr="00351F10" w:rsidRDefault="00015F73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73" w:rsidRPr="00351F10" w:rsidRDefault="00015F73" w:rsidP="00015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8714CD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Pr="004468DE" w:rsidRDefault="008714CD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8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Pr="007644A0" w:rsidRDefault="008714CD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</w:p>
          <w:p w:rsidR="008714CD" w:rsidRPr="006D6EB7" w:rsidRDefault="008714CD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8714CD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52A9">
              <w:rPr>
                <w:rFonts w:ascii="Times New Roman" w:hAnsi="Times New Roman"/>
                <w:color w:val="000000"/>
                <w:sz w:val="24"/>
                <w:szCs w:val="24"/>
              </w:rPr>
              <w:t>За вкрадену куртку вінничанин сяде на пʼять років</w:t>
            </w:r>
          </w:p>
          <w:p w:rsidR="008714CD" w:rsidRPr="006D6EB7" w:rsidRDefault="008714CD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Pr="00802130" w:rsidRDefault="0047607E" w:rsidP="00871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history="1">
              <w:r w:rsidR="008714CD" w:rsidRPr="00802130">
                <w:rPr>
                  <w:rStyle w:val="a3"/>
                  <w:rFonts w:ascii="Times New Roman" w:hAnsi="Times New Roman"/>
                </w:rPr>
                <w:t>https://news.vn.ua/kerivnyka-odnoho-z-tsnapiv-z-vinnychchyny-sud-vidstoronyv-vid-posady/</w:t>
              </w:r>
            </w:hyperlink>
            <w:r w:rsidR="008714CD" w:rsidRPr="008021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8714CD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Pr="007644A0" w:rsidRDefault="008714CD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8714CD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8714CD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8714CD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B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Pr="006A584F" w:rsidRDefault="003C063F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«Життєві обрії»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3C063F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63F">
              <w:rPr>
                <w:rFonts w:ascii="Times New Roman" w:hAnsi="Times New Roman"/>
                <w:color w:val="000000"/>
                <w:sz w:val="24"/>
                <w:szCs w:val="24"/>
              </w:rPr>
              <w:t>П'ять років тюрми отримав злочинець, який пограбував чоловіка у Хмільнику</w:t>
            </w:r>
          </w:p>
          <w:p w:rsidR="003C063F" w:rsidRPr="0011248F" w:rsidRDefault="003C063F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47607E" w:rsidP="00871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" w:history="1">
              <w:r w:rsidR="003C063F" w:rsidRPr="00C6370B">
                <w:rPr>
                  <w:rStyle w:val="a3"/>
                  <w:rFonts w:ascii="Times New Roman" w:hAnsi="Times New Roman"/>
                </w:rPr>
                <w:t>https://gazetahm.org/posts/piat-rokiv-tiurmy-otrymav-zlochynets-iakyi-pohrabuvav-cholovika-u-khmilnyku</w:t>
              </w:r>
            </w:hyperlink>
          </w:p>
          <w:p w:rsidR="003C063F" w:rsidRDefault="003C063F" w:rsidP="00871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3C063F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Pr="007644A0" w:rsidRDefault="003C063F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3C063F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8714CD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3C063F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Pr="0011248F" w:rsidRDefault="00D67FED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Pr="00D67FED" w:rsidRDefault="00D67FED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FED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суд залишив в силі вирок жінці, яка катувала та знущалась над сином</w:t>
            </w:r>
          </w:p>
          <w:p w:rsidR="00D67FED" w:rsidRPr="00D67FED" w:rsidRDefault="00D67FED" w:rsidP="008714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47607E" w:rsidP="00871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" w:history="1">
              <w:r w:rsidR="00D67FED" w:rsidRPr="0095780E">
                <w:rPr>
                  <w:rStyle w:val="a3"/>
                  <w:rFonts w:ascii="Times New Roman" w:hAnsi="Times New Roman"/>
                </w:rPr>
                <w:t>https://vinnitsa.info/article/vinnytskyy-sud-zalyshyv-v-syli-vyrok-zhintsi-yaka-katuvala-ta-znushchalas-nad-synom</w:t>
              </w:r>
            </w:hyperlink>
          </w:p>
          <w:p w:rsidR="00D67FED" w:rsidRDefault="00D67FED" w:rsidP="008714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8714CD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67FE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D67FE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Pr="007644A0" w:rsidRDefault="008714CD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CD" w:rsidRDefault="00D67FED" w:rsidP="00871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Аліна Мельник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3D2E6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бізнес-портал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VINBAZAR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116628" w:rsidRP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628">
              <w:rPr>
                <w:rFonts w:ascii="Times New Roman" w:hAnsi="Times New Roman"/>
                <w:color w:val="000000"/>
                <w:sz w:val="24"/>
                <w:szCs w:val="24"/>
              </w:rPr>
              <w:t>Жінку, яку судили за катування сина, звільнили від відбування покарання на Вінниччині</w:t>
            </w:r>
          </w:p>
          <w:p w:rsidR="00116628" w:rsidRPr="00D67FED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116628" w:rsidRPr="001166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https://vinbazar.com/news/suspilstvo/jinku-yaku-sudili-za-katuvannya-sina-zvilnili-vid-vidbuvannya-pokarannya-na-vinnichchini</w:t>
              </w:r>
            </w:hyperlink>
          </w:p>
          <w:p w:rsidR="00116628" w:rsidRDefault="00116628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3D2E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BB7F7C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Pr="00C959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A8498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980">
              <w:rPr>
                <w:rFonts w:ascii="Times New Roman" w:hAnsi="Times New Roman"/>
                <w:sz w:val="24"/>
                <w:szCs w:val="24"/>
              </w:rPr>
              <w:t>Хмільничанка, яка катувала сина за непослух, не потрапила за ґрати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" w:history="1">
              <w:r w:rsidR="00116628" w:rsidRPr="0095780E">
                <w:rPr>
                  <w:rStyle w:val="a3"/>
                  <w:rFonts w:ascii="Times New Roman" w:hAnsi="Times New Roman"/>
                </w:rPr>
                <w:t>https://vitatv.com.ua/kryminal/khmilnychanka-yaka-katuvala-syna-za</w:t>
              </w:r>
            </w:hyperlink>
          </w:p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0213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3D2E6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C15587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інформаційний 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ежа»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A8498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0E7">
              <w:rPr>
                <w:rFonts w:ascii="Times New Roman" w:hAnsi="Times New Roman"/>
                <w:sz w:val="24"/>
                <w:szCs w:val="24"/>
              </w:rPr>
              <w:t>На Вінниччині засудили жінку, яка катувала сина за непослух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BB7FFE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116628" w:rsidRPr="00BB7FF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https://vezha.ua/na-vinnychchyni-zasudyly-zhinku-yaka-katuvala-syna-za-neposluh/</w:t>
              </w:r>
            </w:hyperlink>
          </w:p>
          <w:p w:rsidR="00116628" w:rsidRDefault="00116628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3D2E6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6F5309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309">
              <w:rPr>
                <w:rFonts w:ascii="Times New Roman" w:hAnsi="Times New Roman"/>
                <w:sz w:val="24"/>
                <w:szCs w:val="24"/>
              </w:rPr>
              <w:t>Катувала сина, прив'язуючи на ніч до батареї: суд виніс рішення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6F5309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116628" w:rsidRPr="006F530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https://vn.20minut.ua/Kryminal/katuvala-sina-privyazuyuchi-na-nich-do-batareyi-sud-vinis-rishennya-11939291.html</w:t>
              </w:r>
            </w:hyperlink>
          </w:p>
          <w:p w:rsidR="00116628" w:rsidRDefault="00116628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</w:t>
            </w:r>
          </w:p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Вінницького апеляційного суду</w:t>
            </w:r>
          </w:p>
          <w:p w:rsidR="00116628" w:rsidRPr="007644A0" w:rsidRDefault="00116628" w:rsidP="001166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Альона Черніюк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3D2E6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1A7E21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21">
              <w:rPr>
                <w:rFonts w:ascii="Times New Roman" w:hAnsi="Times New Roman"/>
                <w:sz w:val="24"/>
                <w:szCs w:val="24"/>
              </w:rPr>
              <w:t>На Вінниччині соцпрацівниці через катування сина призначили пройти програму для кривдників</w:t>
            </w:r>
          </w:p>
          <w:p w:rsidR="00116628" w:rsidRPr="006F5309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116628" w:rsidRPr="00F378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https://naparisi.com/na-vinnychchyni-soczpraczivnyczi-cherez-katuvannya-syna-pryznachyly-projty-programu-dlya-kryvdnykiv/</w:t>
              </w:r>
            </w:hyperlink>
          </w:p>
          <w:p w:rsidR="00116628" w:rsidRPr="006F5309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</w:t>
            </w:r>
          </w:p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Вінницького апеляційного суду</w:t>
            </w:r>
          </w:p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Ігор Заіковатий</w:t>
            </w:r>
            <w:bookmarkStart w:id="0" w:name="_GoBack"/>
            <w:bookmarkEnd w:id="0"/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3D2E6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44527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News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Хмільника»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1B">
              <w:rPr>
                <w:rFonts w:ascii="Times New Roman" w:hAnsi="Times New Roman"/>
                <w:sz w:val="24"/>
                <w:szCs w:val="24"/>
              </w:rPr>
              <w:t>Позбавлення волі з випробуванням отримала жінка за катування сина</w:t>
            </w:r>
          </w:p>
          <w:p w:rsidR="00116628" w:rsidRPr="001A7E21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anchor="google_vignette" w:history="1">
              <w:r w:rsidR="00116628" w:rsidRPr="00683A6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https://xmilnuk.vn.ua/pozbavlennya-voli-z-vyprobuvannyam-otrymala-zhinka-za-katuvannya-syna/#google_vignette</w:t>
              </w:r>
            </w:hyperlink>
          </w:p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</w:t>
            </w:r>
          </w:p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Вінницького апеляційного суду</w:t>
            </w:r>
          </w:p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3D2E6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F611A7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1A7">
              <w:rPr>
                <w:rFonts w:ascii="Times New Roman" w:hAnsi="Times New Roman"/>
                <w:color w:val="000000"/>
                <w:sz w:val="24"/>
                <w:szCs w:val="24"/>
              </w:rPr>
              <w:t>Матір, яка привʼязувала сина до батареї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61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 за ґратами пʼять років</w:t>
            </w:r>
          </w:p>
          <w:p w:rsidR="00116628" w:rsidRPr="00F1404B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" w:history="1">
              <w:r w:rsidR="00116628" w:rsidRPr="00F3783E">
                <w:rPr>
                  <w:rStyle w:val="a3"/>
                  <w:rFonts w:ascii="Times New Roman" w:hAnsi="Times New Roman"/>
                </w:rPr>
                <w:t>https://news.vn.ua/matir-iaka-pryv-iazuvala-syna-do-batarei-provede-za-gratamy-p-iat-rokiv/</w:t>
              </w:r>
            </w:hyperlink>
          </w:p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930A97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C2EA4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A4" w:rsidRDefault="00AC2EA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A4" w:rsidRDefault="00AC2EA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 та Вінниччини»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A4" w:rsidRPr="00F611A7" w:rsidRDefault="00AC2EA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E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Матір, яка привʼязувала сина до </w:t>
            </w:r>
            <w:r w:rsidRPr="00AC2E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батареї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C2E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 за ґратами пʼять років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A4" w:rsidRPr="00AC2EA4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AC2EA4" w:rsidRPr="00AC2EA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https://vinnitsa.com.ua/matir-iaka-priv-iazyvala-sina-do-batarei-provede-za-gratami-p-iat-rokiv/</w:t>
              </w:r>
            </w:hyperlink>
          </w:p>
          <w:p w:rsidR="00AC2EA4" w:rsidRDefault="00AC2EA4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A4" w:rsidRDefault="00AC2EA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A4" w:rsidRPr="007644A0" w:rsidRDefault="00AC2EA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Вінницького </w:t>
            </w: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A4" w:rsidRDefault="00AC2EA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3D2E6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44527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27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жінка катувала 12-річного сина за непослух – що вирішив суд</w:t>
            </w:r>
          </w:p>
          <w:p w:rsidR="00116628" w:rsidRPr="003400DE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44527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116628" w:rsidRPr="0084452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https://sud.ua/uk/news/sudebnaya-praktika/310197-v-vinnitskoy-oblasti-zhenschina-pytala-12-letnego-syna-za-neposlushanie-chto-reshil-sud</w:t>
              </w:r>
            </w:hyperlink>
          </w:p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10.09.2024</w:t>
            </w:r>
          </w:p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3400DE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3D2E6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«Ми – Вінничани»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44527">
              <w:rPr>
                <w:rFonts w:ascii="Times New Roman" w:hAnsi="Times New Roman"/>
                <w:color w:val="000000"/>
                <w:sz w:val="24"/>
                <w:szCs w:val="24"/>
              </w:rPr>
              <w:t>’ять років умовно за катування сина: чи допоможе психолог перевиховати матір-садистку?</w:t>
            </w:r>
          </w:p>
          <w:p w:rsidR="00116628" w:rsidRPr="00844527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116628" w:rsidRPr="00683A6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https://vinnychany.info/vinnychyna/p-iat-rokiv-umovno-za-katuvannia-syna-chy-dopomozhe-psykholoh-perevykhovaty-matir-sadystku/</w:t>
              </w:r>
            </w:hyperlink>
          </w:p>
          <w:p w:rsidR="00116628" w:rsidRPr="00844527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3400DE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Сидорченко</w:t>
            </w:r>
            <w:proofErr w:type="spellEnd"/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3D2E6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44527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 like news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527">
              <w:rPr>
                <w:rFonts w:ascii="Times New Roman" w:hAnsi="Times New Roman"/>
                <w:color w:val="000000"/>
                <w:sz w:val="24"/>
                <w:szCs w:val="24"/>
              </w:rPr>
              <w:t>Нa Вінниччині мaтір прив‘язувaлa синa до бaтaреї  - врешті решт усі порозумілися</w:t>
            </w:r>
          </w:p>
          <w:p w:rsidR="00116628" w:rsidRPr="0080213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116628" w:rsidRPr="00683A6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https://ilikenews.com/news/rehiony/novyny-vinnychchyny/nadzvychayni-novyny/na-vinnychchyni-matir-pryvyazuvala-syna-do</w:t>
              </w:r>
            </w:hyperlink>
          </w:p>
          <w:p w:rsidR="00116628" w:rsidRPr="004B2B2D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3D2E6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CB46EF" w:rsidRDefault="00E23CC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="00CB46EF">
              <w:rPr>
                <w:rFonts w:ascii="Times New Roman" w:hAnsi="Times New Roman"/>
                <w:color w:val="000000"/>
                <w:sz w:val="24"/>
                <w:szCs w:val="24"/>
              </w:rPr>
              <w:t>Вінниця.</w:t>
            </w:r>
            <w:r w:rsidR="00CB46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 w:rsidR="00CB46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E23CC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CC7">
              <w:rPr>
                <w:rFonts w:ascii="Times New Roman" w:hAnsi="Times New Roman"/>
                <w:color w:val="000000"/>
                <w:sz w:val="24"/>
                <w:szCs w:val="24"/>
              </w:rPr>
              <w:t>Слюсар з Вінниці виправдовував в «Однокласниках» збройну агресію рф: вирок суду</w:t>
            </w:r>
          </w:p>
          <w:p w:rsidR="00E23CC7" w:rsidRPr="00802130" w:rsidRDefault="00E23CC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" w:history="1">
              <w:r w:rsidR="00E23CC7" w:rsidRPr="00683A6E">
                <w:rPr>
                  <w:rStyle w:val="a3"/>
                  <w:rFonts w:ascii="Times New Roman" w:hAnsi="Times New Roman"/>
                </w:rPr>
                <w:t>https://vinnitsa.info/article/slyusar-z-vinnytsi-vypravdovuvav-v-odnoklasnykakh-zbroynu-ahresiyu-rf-vyrok-sudu</w:t>
              </w:r>
            </w:hyperlink>
          </w:p>
          <w:p w:rsidR="00E23CC7" w:rsidRDefault="00E23CC7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CB46E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Марія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02130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єхова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412415" w:rsidRDefault="003D2E6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BB7F7C" w:rsidRDefault="006C7CD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Pr="00C959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6C7CD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CD4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66-річний слюсар поширював інтернет-публікації з проросійською позицією</w:t>
            </w:r>
          </w:p>
          <w:p w:rsidR="006C7CD4" w:rsidRPr="00260EDA" w:rsidRDefault="006C7CD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" w:history="1">
              <w:r w:rsidR="006C7CD4" w:rsidRPr="00683A6E">
                <w:rPr>
                  <w:rStyle w:val="a3"/>
                  <w:rFonts w:ascii="Times New Roman" w:hAnsi="Times New Roman"/>
                </w:rPr>
                <w:t>https://vitatv.com.ua/kryminal/vinnytskyy-66-richnyy-slyusar-poshyryuvav</w:t>
              </w:r>
            </w:hyperlink>
          </w:p>
          <w:p w:rsidR="006C7CD4" w:rsidRDefault="006C7CD4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6C7CD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116628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16628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02130" w:rsidRDefault="006C7CD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D2E6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9E19F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 like news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9E19F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9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Вінницький апеляційний суд залишив вирок слюсарю за </w:t>
            </w:r>
            <w:r w:rsidRPr="009E19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проросійські публікації без змін</w:t>
            </w:r>
          </w:p>
          <w:p w:rsidR="009E19F5" w:rsidRPr="000F529C" w:rsidRDefault="009E19F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" w:history="1">
              <w:r w:rsidR="009E19F5" w:rsidRPr="00683A6E">
                <w:rPr>
                  <w:rStyle w:val="a3"/>
                  <w:rFonts w:ascii="Times New Roman" w:hAnsi="Times New Roman"/>
                </w:rPr>
                <w:t>https://ilikenews.com/news/rehiony/novyny-vinnychchyny/vinnytskyy-apelyatsiynyy-sud-zalyshyv-vyrok-slyusaryu-za</w:t>
              </w:r>
            </w:hyperlink>
          </w:p>
          <w:p w:rsidR="009E19F5" w:rsidRDefault="009E19F5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9E19F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AC2EA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 Петрушко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164F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41729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1729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17298">
              <w:rPr>
                <w:rFonts w:ascii="Times New Roman" w:hAnsi="Times New Roman"/>
                <w:color w:val="000000"/>
                <w:sz w:val="24"/>
                <w:szCs w:val="24"/>
              </w:rPr>
              <w:t>уд виніс вирок літньому чоловіку, який поширював проросійські публікації</w:t>
            </w:r>
          </w:p>
          <w:p w:rsidR="00417298" w:rsidRPr="000F529C" w:rsidRDefault="0041729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417298" w:rsidRPr="00AE24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https://vn.20minut.ua/Podii/sud-vinis-virok-litnomu-choloviku-yakiy-poshiryuvav-prorosiyski-publik-11939487.html</w:t>
              </w:r>
            </w:hyperlink>
          </w:p>
          <w:p w:rsidR="00417298" w:rsidRPr="00A13BE6" w:rsidRDefault="00417298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172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4172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1729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Альона Черніюк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4079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514CB" w:rsidRDefault="0044079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Інформаційний ресурс «Ми – Вінничани»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4079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40795">
              <w:rPr>
                <w:rFonts w:ascii="Times New Roman" w:hAnsi="Times New Roman"/>
                <w:color w:val="000000"/>
                <w:sz w:val="24"/>
                <w:szCs w:val="24"/>
              </w:rPr>
              <w:t>люсар з вінницького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40795">
              <w:rPr>
                <w:rFonts w:ascii="Times New Roman" w:hAnsi="Times New Roman"/>
                <w:color w:val="000000"/>
                <w:sz w:val="24"/>
                <w:szCs w:val="24"/>
              </w:rPr>
              <w:t>аяка» за виправдовування російської агресії уник тюрми</w:t>
            </w:r>
          </w:p>
          <w:p w:rsidR="00440795" w:rsidRPr="00802130" w:rsidRDefault="0044079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" w:history="1">
              <w:r w:rsidR="00440795" w:rsidRPr="00AE243A">
                <w:rPr>
                  <w:rStyle w:val="a3"/>
                  <w:rFonts w:ascii="Times New Roman" w:hAnsi="Times New Roman"/>
                </w:rPr>
                <w:t>https://vinnychany.info/war/sliusar-z-vinnytskoho-maiaka-za-vypravdovuvanniarosijskoi-ahresii-unyk-tiurmy/</w:t>
              </w:r>
            </w:hyperlink>
          </w:p>
          <w:p w:rsidR="00440795" w:rsidRDefault="00440795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456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44568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445685" w:rsidRPr="007644A0" w:rsidRDefault="0044568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4568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</w:t>
            </w:r>
          </w:p>
          <w:p w:rsidR="00445685" w:rsidRDefault="0044568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Сидорченко</w:t>
            </w:r>
            <w:proofErr w:type="spellEnd"/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373BE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C459C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6E77B2" w:rsidRDefault="006E77B2" w:rsidP="006E77B2">
            <w:pPr>
              <w:pStyle w:val="1"/>
              <w:spacing w:before="0" w:beforeAutospacing="0"/>
              <w:jc w:val="center"/>
              <w:rPr>
                <w:b w:val="0"/>
                <w:bCs w:val="0"/>
                <w:color w:val="000000"/>
                <w:spacing w:val="4"/>
                <w:sz w:val="24"/>
                <w:szCs w:val="24"/>
              </w:rPr>
            </w:pPr>
            <w:r w:rsidRPr="006E77B2">
              <w:rPr>
                <w:b w:val="0"/>
                <w:bCs w:val="0"/>
                <w:color w:val="000000"/>
                <w:spacing w:val="4"/>
                <w:sz w:val="24"/>
                <w:szCs w:val="24"/>
              </w:rPr>
              <w:t>Вінничанина засудили за поширення російських наративів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6E77B2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6" w:history="1">
              <w:r w:rsidR="006E77B2" w:rsidRPr="006E77B2">
                <w:rPr>
                  <w:rStyle w:val="a3"/>
                  <w:rFonts w:ascii="Times New Roman" w:hAnsi="Times New Roman"/>
                </w:rPr>
                <w:t>https://news.vn.ua/vinnychanyna-zasudyly-za-poshyrennia-rosiyskykh-naratyviv/</w:t>
              </w:r>
            </w:hyperlink>
          </w:p>
          <w:p w:rsidR="006E77B2" w:rsidRDefault="006E77B2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C459C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0F503D" w:rsidRPr="007644A0" w:rsidRDefault="000F503D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0213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A874FE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B270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B270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70F">
              <w:rPr>
                <w:rFonts w:ascii="Times New Roman" w:hAnsi="Times New Roman"/>
                <w:color w:val="000000"/>
                <w:sz w:val="24"/>
                <w:szCs w:val="24"/>
              </w:rPr>
              <w:t>За поширення російських наративів літньому вінничанину призначили умовне покарання</w:t>
            </w:r>
          </w:p>
          <w:p w:rsidR="000B270F" w:rsidRPr="006A38BA" w:rsidRDefault="000B270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0D6ABD" w:rsidRDefault="0047607E" w:rsidP="000B2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0B270F" w:rsidRPr="000D6AB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https://naparisi.com/za-poshyrennya-rosijskyh-naratyviv-litnomu-vinnychanynu-pryznachyly-umovne-pokarannya/</w:t>
              </w:r>
            </w:hyperlink>
          </w:p>
          <w:p w:rsidR="000B270F" w:rsidRDefault="000B270F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6A38BA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</w:t>
            </w:r>
            <w:r w:rsidR="006C7CD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F6070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D6ABD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116628" w:rsidTr="008B7CA7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9766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3774B8" w:rsidRDefault="003774B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E93E92" w:rsidRDefault="003774B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4B8">
              <w:rPr>
                <w:rFonts w:ascii="Times New Roman" w:hAnsi="Times New Roman"/>
              </w:rPr>
              <w:t>На Вінниччині соцпрацівниця катувала сина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" w:history="1">
              <w:r w:rsidR="003774B8" w:rsidRPr="00F92E79">
                <w:rPr>
                  <w:rStyle w:val="a3"/>
                  <w:rFonts w:ascii="Times New Roman" w:hAnsi="Times New Roman"/>
                </w:rPr>
                <w:t>https://real-vin.com/na-vinnichchini-socpracivnicja-katuvala-sina</w:t>
              </w:r>
            </w:hyperlink>
          </w:p>
          <w:p w:rsidR="003774B8" w:rsidRDefault="003774B8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3774B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116628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4976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16628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3774B8" w:rsidRPr="00F60700" w:rsidRDefault="003774B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3774B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9766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610DAB" w:rsidRDefault="003C366E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="00610DAB">
              <w:rPr>
                <w:rFonts w:ascii="Times New Roman" w:hAnsi="Times New Roman"/>
                <w:color w:val="000000"/>
                <w:sz w:val="24"/>
                <w:szCs w:val="24"/>
              </w:rPr>
              <w:t>Вінниця.</w:t>
            </w:r>
            <w:r w:rsidR="00610D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 w:rsidR="00610DA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3C366E" w:rsidRDefault="003C366E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366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 власність держави відсудили приватизовану 17 </w:t>
            </w:r>
            <w:r w:rsidRPr="003C366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років тому землю Міноборони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" w:history="1">
              <w:r w:rsidR="00610DAB" w:rsidRPr="00F92E79">
                <w:rPr>
                  <w:rStyle w:val="a3"/>
                  <w:rFonts w:ascii="Times New Roman" w:hAnsi="Times New Roman"/>
                </w:rPr>
                <w:t>https://vinnitsa.info/article/u-vlasnist-derzhavy-vidsudyly-pryvatyzovanu-17-rokiv-tomu-zemlyu-minoborony</w:t>
              </w:r>
            </w:hyperlink>
          </w:p>
          <w:p w:rsidR="00610DAB" w:rsidRPr="00C20E79" w:rsidRDefault="00610DAB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610DAB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116628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4976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16628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610DAB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9766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C20E79" w:rsidRDefault="0040634C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0634C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34C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судили 66-річного слюсар</w:t>
            </w:r>
            <w:r w:rsidR="00B2372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0634C">
              <w:rPr>
                <w:rFonts w:ascii="Times New Roman" w:hAnsi="Times New Roman"/>
                <w:color w:val="000000"/>
                <w:sz w:val="24"/>
                <w:szCs w:val="24"/>
              </w:rPr>
              <w:t>, який поширював російські наративи з виправдовуванням війни</w:t>
            </w:r>
          </w:p>
          <w:p w:rsidR="0040634C" w:rsidRPr="00C20E79" w:rsidRDefault="0040634C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9061D3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anchor="google_vignette" w:history="1">
              <w:r w:rsidR="0040634C" w:rsidRPr="009061D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https://sud.ua/uk/news/sudebnaya-praktika/310383-v-vinnitse-sudili-66-letnego-slesarya-rasprostranyavshego-rossiyskie-narrativy-s-opravdyvaniem-voyny#google_vignette</w:t>
              </w:r>
            </w:hyperlink>
          </w:p>
          <w:p w:rsidR="0040634C" w:rsidRPr="00C20E79" w:rsidRDefault="0040634C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0634C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B37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1662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B374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16628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C20E79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723BE2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2" w:rsidRDefault="00D1704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2" w:rsidRDefault="00723BE2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реферативно-наукового журналу «Судово-психологічна експертиза»</w:t>
            </w:r>
          </w:p>
          <w:p w:rsidR="00723BE2" w:rsidRDefault="00723BE2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2" w:rsidRDefault="00723BE2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E2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залишив без змін рішення суду першої інстанції про повернення державі майже 3 га земель оборони у Вінницькій області</w:t>
            </w:r>
          </w:p>
          <w:p w:rsidR="00723BE2" w:rsidRPr="0040634C" w:rsidRDefault="00723BE2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2" w:rsidRPr="00723BE2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723BE2" w:rsidRPr="00723BE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https://expertize-journal.org.ua/zovnishni-novyny/13328-vinnickij-apelyacijnij-sud-zalishiv-bez-zmin-rishennya-sudu-pershoyi-instanciyi-pro-povernennya-derzhavi-majzhe-3-ga-zemel-oboroni-u-vinnickij-oblasti</w:t>
              </w:r>
            </w:hyperlink>
          </w:p>
          <w:p w:rsidR="00723BE2" w:rsidRDefault="00723BE2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2" w:rsidRDefault="00723BE2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2" w:rsidRPr="007644A0" w:rsidRDefault="00723BE2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E2" w:rsidRDefault="00723BE2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0634C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1704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5" w:rsidRPr="007644A0" w:rsidRDefault="007B4125" w:rsidP="007B4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r w:rsidRPr="0011248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B41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</w:t>
            </w:r>
            <w:r w:rsidRPr="001124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7B4125" w:rsidP="007B4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4125">
              <w:rPr>
                <w:rFonts w:ascii="Times New Roman" w:hAnsi="Times New Roman"/>
                <w:color w:val="000000"/>
                <w:sz w:val="24"/>
                <w:szCs w:val="24"/>
              </w:rPr>
              <w:t>Незаконно привласнені 3 гектари землі повернулись у власність держави</w:t>
            </w:r>
          </w:p>
          <w:p w:rsidR="007B4125" w:rsidRPr="00BF0403" w:rsidRDefault="007B4125" w:rsidP="007B4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9061D3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7B4125" w:rsidRPr="009061D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https://vitatv.com.ua/oblast/nezakonno-pryvlasneni-3-hektary-zemli</w:t>
              </w:r>
            </w:hyperlink>
          </w:p>
          <w:p w:rsidR="007B4125" w:rsidRDefault="007B4125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B41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7B41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7B412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1704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9061D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592DCC" w:rsidRDefault="009061D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D3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державі повернуто 3 га земель оборони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9061D3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9061D3" w:rsidRPr="009061D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https://sud.ua/uk/news/sudebnaya-praktika/310415-v-vinnitskoy-oblasti-gosudarstvu-vozvrascheno-3-ga-zemel-oborony</w:t>
              </w:r>
            </w:hyperlink>
          </w:p>
          <w:p w:rsidR="009061D3" w:rsidRPr="009061D3" w:rsidRDefault="009061D3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C0A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8C0AE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15188D" w:rsidRPr="007644A0" w:rsidRDefault="0015188D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9061D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1704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11248F" w:rsidRDefault="009061D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9061D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1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Вінниці суд повернув Міноборони землю, яку 17 років тому районна влада </w:t>
            </w:r>
            <w:r w:rsidRPr="009061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незаконно передала у приватне володіння</w:t>
            </w:r>
          </w:p>
          <w:p w:rsidR="009061D3" w:rsidRPr="00592DCC" w:rsidRDefault="009061D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9061D3" w:rsidRPr="00445E9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https://naparisi.com/u-vinnyczi-sud-povernuv-minoborony-zemlyu-yaku-17-rokiv-tomu-rajonna-vlada-nezakonno-peredala-u-pryvatne-volodinnya/</w:t>
              </w:r>
            </w:hyperlink>
          </w:p>
          <w:p w:rsidR="009061D3" w:rsidRPr="009061D3" w:rsidRDefault="009061D3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061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9061D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9061D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D1704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BB7F7C" w:rsidRDefault="000D300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D300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003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 повернув в держвласність відібрану в громадянки землю</w:t>
            </w:r>
          </w:p>
          <w:p w:rsidR="000D3003" w:rsidRPr="00390F83" w:rsidRDefault="000D300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0D3003" w:rsidRPr="002C09E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https://news.vn.ua/u-vinnytsi-sud-povernuv-v-derzhvlasnist-vidibranu-v-hromadianky-zemliu/</w:t>
              </w:r>
            </w:hyperlink>
          </w:p>
          <w:p w:rsidR="000D3003" w:rsidRPr="009061D3" w:rsidRDefault="000D3003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57B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857B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0D3003" w:rsidRPr="007644A0" w:rsidRDefault="000D300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02130" w:rsidRDefault="000D300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D300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1704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4" w:rsidRPr="007644A0" w:rsidRDefault="00063B54" w:rsidP="00063B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r w:rsidRPr="0011248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B41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</w:t>
            </w:r>
            <w:r w:rsidRPr="001124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116628" w:rsidRPr="00BB7F7C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63B5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B54">
              <w:rPr>
                <w:rFonts w:ascii="Times New Roman" w:hAnsi="Times New Roman"/>
                <w:color w:val="000000"/>
                <w:sz w:val="24"/>
                <w:szCs w:val="24"/>
              </w:rPr>
              <w:t>Майно Тростянецького м’ясокомбінату залишиться під арештом</w:t>
            </w:r>
          </w:p>
          <w:p w:rsidR="00063B54" w:rsidRPr="003C695D" w:rsidRDefault="00063B5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063B54" w:rsidRPr="00DF3B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https://vitatv.com.ua/kryminal/mayno-trostyanetskoho-myasokombinatu</w:t>
              </w:r>
            </w:hyperlink>
          </w:p>
          <w:p w:rsidR="00063B54" w:rsidRPr="009061D3" w:rsidRDefault="00063B54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63B5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02130" w:rsidRDefault="00063B5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D1704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279C0" w:rsidRDefault="00063B5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E79"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«Вінниця.info»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63B5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B54">
              <w:rPr>
                <w:rFonts w:ascii="Times New Roman" w:hAnsi="Times New Roman"/>
                <w:color w:val="000000"/>
                <w:sz w:val="24"/>
                <w:szCs w:val="24"/>
              </w:rPr>
              <w:t>Тростянецький м’ясокомбінат залишили під арештом через шахрайську схему на мільйони</w:t>
            </w:r>
          </w:p>
          <w:p w:rsidR="00063B54" w:rsidRPr="00B55631" w:rsidRDefault="00063B5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063B54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063B54" w:rsidRPr="00063B5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https://vinnitsa.info/article/trostyanetskyy-myasokombinat-zalyshyly-pid-areshtom-cherez-shakhraysku-skhemu-na-milyony</w:t>
              </w:r>
            </w:hyperlink>
          </w:p>
          <w:p w:rsidR="00063B54" w:rsidRDefault="00063B54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63B5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063B54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4" w:rsidRDefault="00AA54A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4" w:rsidRPr="00C20E79" w:rsidRDefault="00063B5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«Реал»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4" w:rsidRDefault="00063B5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B54">
              <w:rPr>
                <w:rFonts w:ascii="Times New Roman" w:hAnsi="Times New Roman"/>
                <w:color w:val="000000"/>
                <w:sz w:val="24"/>
                <w:szCs w:val="24"/>
              </w:rPr>
              <w:t>Суд відмовив НБУ у знятті арешту з майна «Тростянецького м’ясокомбінату»</w:t>
            </w:r>
          </w:p>
          <w:p w:rsidR="00063B54" w:rsidRPr="00063B54" w:rsidRDefault="00063B5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4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063B54" w:rsidRPr="00DF3B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https://real-vin.com/sud-vidmoviv-nbu-u-znjatti-areshtu-z-majna-trostjaneckogo-m-jasokombinatu</w:t>
              </w:r>
            </w:hyperlink>
          </w:p>
          <w:p w:rsidR="00063B54" w:rsidRPr="00063B54" w:rsidRDefault="00063B54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4" w:rsidRDefault="00063B5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4" w:rsidRPr="007644A0" w:rsidRDefault="00063B5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54" w:rsidRDefault="00063B5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775B70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70" w:rsidRDefault="00AA54A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70" w:rsidRDefault="00775B70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70" w:rsidRDefault="00775B70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B70">
              <w:rPr>
                <w:rFonts w:ascii="Times New Roman" w:hAnsi="Times New Roman"/>
                <w:color w:val="000000"/>
                <w:sz w:val="24"/>
                <w:szCs w:val="24"/>
              </w:rPr>
              <w:t>Суд відмовив НБУ у знятті арешту з майна «Тростянецького м’ясокомбінату», яке хочуть продати за безцінь</w:t>
            </w:r>
          </w:p>
          <w:p w:rsidR="00775B70" w:rsidRPr="00063B54" w:rsidRDefault="00775B70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70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775B70" w:rsidRPr="00DF3B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https://naparisi.com/sud-vidmovyv-nbu-u-znyatti-areshtu-z-majna-trostyaneczkogo-myasokombinatu-yake-hochut-prodaty-za-bezczin/</w:t>
              </w:r>
            </w:hyperlink>
          </w:p>
          <w:p w:rsidR="00ED31CA" w:rsidRDefault="00ED31CA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5B70" w:rsidRDefault="0047607E" w:rsidP="00ED3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ED31CA" w:rsidRPr="00DF3B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https://vinmedia.com.ua/posts/sud-vidmovyv-nbu-u-zniatti-areshtu-z-maina-trostianetskoho-miasokombinatu-iake-khochut-prodaty-za-beztsin</w:t>
              </w:r>
            </w:hyperlink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70" w:rsidRDefault="00775B70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70" w:rsidRPr="007644A0" w:rsidRDefault="00FC13C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70" w:rsidRDefault="00FC13C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25266B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6B" w:rsidRDefault="008F058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6B" w:rsidRDefault="0025266B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r w:rsidR="00374576">
              <w:rPr>
                <w:rFonts w:ascii="Times New Roman" w:hAnsi="Times New Roman"/>
                <w:color w:val="000000"/>
                <w:sz w:val="24"/>
                <w:szCs w:val="24"/>
              </w:rPr>
              <w:t>реферативно-наукового журналу «Судово-психологічна експертиза»</w:t>
            </w:r>
          </w:p>
          <w:p w:rsidR="00374576" w:rsidRDefault="00374576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6B" w:rsidRDefault="00374576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576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залишив у силі ухвалу про арешт майна ПрАТ «Тростянецький м’ясокомбінат»</w:t>
            </w:r>
          </w:p>
          <w:p w:rsidR="00374576" w:rsidRPr="00775B70" w:rsidRDefault="00374576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6B" w:rsidRPr="00374576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374576" w:rsidRPr="0037457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https://expertize-journal.org.ua/zovnishni-novyny/13365-vinnickij-apelyacijnij-sud-zalishiv-u-sili-uhvalu-pro-aresht-majna-prat-trostyaneckij-m-yasokombinat</w:t>
              </w:r>
            </w:hyperlink>
          </w:p>
          <w:p w:rsidR="00374576" w:rsidRDefault="00374576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6B" w:rsidRDefault="00374576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6B" w:rsidRPr="007644A0" w:rsidRDefault="00374576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6B" w:rsidRDefault="00374576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319E1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AA54A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05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Pr="00063B54" w:rsidRDefault="00CE27A5" w:rsidP="003319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7A5">
              <w:rPr>
                <w:rFonts w:ascii="Times New Roman" w:hAnsi="Times New Roman"/>
                <w:color w:val="000000"/>
                <w:sz w:val="24"/>
                <w:szCs w:val="24"/>
              </w:rPr>
              <w:t>Суд підтвердив арешт мільярдних активів м'ясокомбінату Тростянця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3319E1" w:rsidRPr="00DF3BF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https://vn.20minut.ua/Kryminal/sud-pidtverdiv-aresht-milyardnih-aktiviv-myasokombinatu-trostyantsya-11940050.html</w:t>
              </w:r>
            </w:hyperlink>
          </w:p>
          <w:p w:rsidR="003319E1" w:rsidRDefault="003319E1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3319E1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Pr="007644A0" w:rsidRDefault="00CE27A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E1" w:rsidRDefault="00CE27A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Марія Лєхова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3400DE" w:rsidRDefault="00AA54A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05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AE70CB" w:rsidRDefault="00D134A2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367B4D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B4D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залишив у силі ухвалу про арешт майна Тростянецького м’ясокомбінату</w:t>
            </w:r>
          </w:p>
          <w:p w:rsidR="00367B4D" w:rsidRPr="00E93E92" w:rsidRDefault="00367B4D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3" w:history="1">
              <w:r w:rsidR="00D134A2" w:rsidRPr="00DF3BFA">
                <w:rPr>
                  <w:rStyle w:val="a3"/>
                  <w:rFonts w:ascii="Times New Roman" w:hAnsi="Times New Roman"/>
                </w:rPr>
                <w:t>https://news.vn.ua/vinnytskyy-apeliatsiynyy-sud-zalyshyv-u-syli-ukhvalu-pro-aresht-mayna-trostianetskoho-m-iasokombinatu/</w:t>
              </w:r>
            </w:hyperlink>
          </w:p>
          <w:p w:rsidR="00D134A2" w:rsidRPr="00C20E79" w:rsidRDefault="00D134A2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C20E79" w:rsidRDefault="00367B4D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F6070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E93E92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AE70CB" w:rsidRDefault="00AA54A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05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</w:p>
          <w:p w:rsidR="000F5B9D" w:rsidRDefault="000F5B9D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48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B41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</w:t>
            </w:r>
            <w:r w:rsidRPr="001124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F5B9D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B9D">
              <w:rPr>
                <w:rFonts w:ascii="Times New Roman" w:hAnsi="Times New Roman"/>
                <w:color w:val="000000"/>
                <w:sz w:val="24"/>
                <w:szCs w:val="24"/>
              </w:rPr>
              <w:t>Суд виправдав вінничанку, яку звинувачували у нехтуванні батьківських обов’язків</w:t>
            </w:r>
          </w:p>
          <w:p w:rsidR="000F5B9D" w:rsidRPr="00AE70CB" w:rsidRDefault="000F5B9D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145923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145923" w:rsidRPr="0014592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https://vitatv.com.ua/kryminal/sud-vypravdav-vinnychanku-yaku</w:t>
              </w:r>
            </w:hyperlink>
          </w:p>
          <w:p w:rsidR="00145923" w:rsidRPr="00145923" w:rsidRDefault="00145923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D1704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F6070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F0583" w:rsidRDefault="0021358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="008F05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213589" w:rsidRDefault="0021358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21358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589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визнав невинною жінку, чия донька втекла з дому</w:t>
            </w:r>
          </w:p>
          <w:p w:rsidR="00213589" w:rsidRPr="00C20E79" w:rsidRDefault="0021358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213589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213589" w:rsidRPr="0021358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https://vinnitsa.info/article/vinnytskyy-apelyatsiynyy-sud-vyznav-nevynnoyu-zhinku-chyya-donka-vtekla-z-domu</w:t>
              </w:r>
            </w:hyperlink>
          </w:p>
          <w:p w:rsidR="00213589" w:rsidRDefault="00213589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21358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21358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8F058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89" w:rsidRPr="007644A0" w:rsidRDefault="00116628" w:rsidP="002135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r w:rsidR="00213589">
              <w:rPr>
                <w:rFonts w:ascii="Times New Roman" w:hAnsi="Times New Roman"/>
                <w:color w:val="000000"/>
                <w:sz w:val="24"/>
                <w:szCs w:val="24"/>
              </w:rPr>
              <w:t>«Місто»</w:t>
            </w:r>
          </w:p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4648C5" w:rsidRDefault="00213589" w:rsidP="002135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3589">
              <w:rPr>
                <w:rFonts w:ascii="Times New Roman" w:hAnsi="Times New Roman"/>
                <w:color w:val="000000"/>
                <w:sz w:val="24"/>
                <w:szCs w:val="24"/>
              </w:rPr>
              <w:t>Вінничанку, чия донька втекла з дому суд визнав невинною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213589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213589" w:rsidRPr="0021358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https://misto.vn.ua/misto/vinnichanku-chiya-donka-vtekla-z-domu-sud-viznav-nevinnoyu/</w:t>
              </w:r>
            </w:hyperlink>
          </w:p>
          <w:p w:rsidR="00213589" w:rsidRPr="00213589" w:rsidRDefault="00213589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21358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213589" w:rsidRPr="007644A0" w:rsidRDefault="0021358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4648C5" w:rsidRDefault="00213589" w:rsidP="002135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3589">
              <w:rPr>
                <w:rFonts w:ascii="Times New Roman" w:hAnsi="Times New Roman"/>
                <w:color w:val="000000"/>
                <w:sz w:val="24"/>
                <w:szCs w:val="24"/>
              </w:rPr>
              <w:t>todorovska</w:t>
            </w:r>
            <w:proofErr w:type="spellEnd"/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21358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05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3248E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3248E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8E4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 визнав невинуватість жінки у тому, що її дочка постійно збігає з дому</w:t>
            </w:r>
          </w:p>
          <w:p w:rsidR="00D01F5D" w:rsidRPr="004648C5" w:rsidRDefault="00D01F5D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D01F5D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D01F5D" w:rsidRPr="00D01F5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https://naparisi.com/u-vinnyczi-sud-vyznav-nevynuvatist-zhinky-u-tomu-shho-yiyi-dochka-postijno-zbigaye-z-domu/</w:t>
              </w:r>
            </w:hyperlink>
          </w:p>
          <w:p w:rsidR="00D01F5D" w:rsidRDefault="00D01F5D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D01F5D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4648C5" w:rsidRDefault="0021358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53EE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05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B55631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</w:p>
          <w:p w:rsidR="00116628" w:rsidRPr="007644A0" w:rsidRDefault="00153EE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53EE5" w:rsidP="00153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EE5">
              <w:rPr>
                <w:rFonts w:ascii="Times New Roman" w:hAnsi="Times New Roman"/>
                <w:color w:val="000000"/>
                <w:sz w:val="24"/>
                <w:szCs w:val="24"/>
              </w:rPr>
              <w:t>Вінничанку, яку звинувачували у невиконанні батьківських обов’язків, визнали невинною</w:t>
            </w:r>
          </w:p>
          <w:p w:rsidR="00153EE5" w:rsidRPr="004648C5" w:rsidRDefault="00153EE5" w:rsidP="00153E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8" w:history="1">
              <w:r w:rsidR="00153EE5" w:rsidRPr="008176A7">
                <w:rPr>
                  <w:rStyle w:val="a3"/>
                  <w:rFonts w:ascii="Times New Roman" w:hAnsi="Times New Roman"/>
                </w:rPr>
                <w:t>https://news.vn.ua/vinnychanku-iaku-zvynuvachuvaly-u-nevykonanni-batkivskykh-obov-iazkiv-vyznaly-nevynnoiu/</w:t>
              </w:r>
            </w:hyperlink>
          </w:p>
          <w:p w:rsidR="00153EE5" w:rsidRPr="00B55631" w:rsidRDefault="00153EE5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6628" w:rsidRDefault="00116628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53EE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116628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16628"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4648C5" w:rsidRDefault="00153EE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8A334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606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B5405" w:rsidRDefault="0016066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6066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66F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суд оштрафував чоловіка, який облаяв сестру через неприбрану квартиру</w:t>
            </w:r>
          </w:p>
          <w:p w:rsidR="0016066F" w:rsidRPr="00B55631" w:rsidRDefault="0016066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16066F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16066F" w:rsidRPr="0016066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https://vinnitsa.info/article/vinnytskyy-sud-oshtrafuvav-cholovika-yakyy-oblayav-sestru-cherez-neprybranu-kvartyru</w:t>
              </w:r>
            </w:hyperlink>
          </w:p>
          <w:p w:rsidR="0016066F" w:rsidRDefault="0016066F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6066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085EBD">
              <w:rPr>
                <w:rFonts w:ascii="Times New Roman" w:hAnsi="Times New Roman"/>
                <w:color w:val="000000"/>
                <w:sz w:val="24"/>
                <w:szCs w:val="24"/>
              </w:rPr>
              <w:t>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8F0583" w:rsidRPr="007644A0" w:rsidRDefault="008F058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6066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8A334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606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6F" w:rsidRDefault="0016066F" w:rsidP="00160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</w:p>
          <w:p w:rsidR="00116628" w:rsidRPr="003F0AC6" w:rsidRDefault="0016066F" w:rsidP="00160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48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B41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</w:t>
            </w:r>
            <w:r w:rsidRPr="001124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6066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066F">
              <w:rPr>
                <w:rFonts w:ascii="Times New Roman" w:hAnsi="Times New Roman"/>
                <w:color w:val="000000"/>
                <w:sz w:val="24"/>
                <w:szCs w:val="24"/>
              </w:rPr>
              <w:t>Суд визнав матюкливого вінничанина винним у домашньому насильстві</w:t>
            </w:r>
          </w:p>
          <w:p w:rsidR="0016066F" w:rsidRPr="007B5405" w:rsidRDefault="0016066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16066F" w:rsidRPr="0051390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https://vitatv.com.ua/kryminal/sud-vyznav-matyuklyvoho-vinnychanyna</w:t>
              </w:r>
            </w:hyperlink>
          </w:p>
          <w:p w:rsidR="0016066F" w:rsidRPr="007B5405" w:rsidRDefault="0016066F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606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16066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6066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2D6DD6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E12E9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</w:p>
          <w:p w:rsidR="00116628" w:rsidRPr="00B55631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2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5461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 like news</w:t>
            </w:r>
            <w:r w:rsidRPr="008E12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B55631" w:rsidRDefault="0055757F" w:rsidP="002D6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Вінницький апеляційний суд визнав вінничанина винним у вчиненні домашнього </w:t>
            </w:r>
            <w:r w:rsidRPr="005575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насильства та наклав штраф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1" w:history="1">
              <w:r w:rsidR="0015461C" w:rsidRPr="00513907">
                <w:rPr>
                  <w:rStyle w:val="a3"/>
                  <w:rFonts w:ascii="Times New Roman" w:hAnsi="Times New Roman"/>
                </w:rPr>
                <w:t>https://ilikenews.com/news/rehiony/novyny-vinnychchyny/vinnytskyy-apelyatsiynyy-sud-vyznav-vinnychanyna-vynnym-u</w:t>
              </w:r>
            </w:hyperlink>
          </w:p>
          <w:p w:rsidR="0015461C" w:rsidRPr="00B45203" w:rsidRDefault="0015461C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</w:t>
            </w:r>
            <w:r w:rsidR="002D6DD6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15461C" w:rsidRDefault="0015461C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Перушко</w:t>
            </w:r>
            <w:proofErr w:type="spellEnd"/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F71A0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E44A5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FA1B4E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B4E">
              <w:rPr>
                <w:rFonts w:ascii="Times New Roman" w:hAnsi="Times New Roman"/>
                <w:color w:val="000000"/>
                <w:sz w:val="24"/>
                <w:szCs w:val="24"/>
              </w:rPr>
              <w:t>Суд оштрафував чоловіка, який цькував сестру через неприбрану квартиру</w:t>
            </w:r>
          </w:p>
          <w:p w:rsidR="00FA1B4E" w:rsidRPr="00364337" w:rsidRDefault="00FA1B4E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FA1B4E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2" w:history="1"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vn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</w:rPr>
                <w:t>.20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minut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Podii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za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netsenzurnu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layku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bik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sestri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cholovika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prityagnuli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do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adminvidpov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</w:rPr>
                <w:t>-11940573.</w:t>
              </w:r>
              <w:r w:rsidR="00FA1B4E" w:rsidRPr="0051390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FA1B4E" w:rsidRDefault="00FA1B4E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FA1B4E" w:rsidRDefault="00FA1B4E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FA1B4E" w:rsidRDefault="00FA1B4E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Альона Черніюк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45E66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270C21" w:rsidRDefault="00145E66" w:rsidP="00145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45E66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E66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оштрафував чоловіка через лайку на адресу сестри</w:t>
            </w:r>
          </w:p>
          <w:p w:rsidR="00145E66" w:rsidRPr="00B45203" w:rsidRDefault="00145E66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145E66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145E66" w:rsidRPr="00145E6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https://naparisi.com/vinnyczkyj-apelyaczijnyj-sud-oshtrafuvav-cholovika-cherez-lajku-na-adresu-sestry/</w:t>
              </w:r>
            </w:hyperlink>
          </w:p>
          <w:p w:rsidR="00145E66" w:rsidRDefault="00145E66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</w:t>
            </w:r>
            <w:r w:rsidR="0008296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45E66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641E9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641E95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2E9"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="00641E95">
              <w:rPr>
                <w:rFonts w:ascii="Times New Roman" w:hAnsi="Times New Roman"/>
                <w:color w:val="000000"/>
                <w:sz w:val="24"/>
                <w:szCs w:val="24"/>
              </w:rPr>
              <w:t>Моя Вінниця</w:t>
            </w:r>
            <w:r w:rsidRPr="008E12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641E95" w:rsidP="00641E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E95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суд оштрафував чоловіка, який обзивав сестру через неприбрану квартиру</w:t>
            </w:r>
          </w:p>
          <w:p w:rsidR="00641E95" w:rsidRPr="00B55631" w:rsidRDefault="00641E95" w:rsidP="00641E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4" w:history="1">
              <w:r w:rsidR="00641E95" w:rsidRPr="00F82B6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https://www.myvin.com.ua/news/32325-vinnytskyi-sud-oshtrafuvav-cholovika-iakyi-obzyvav-sestru-cherez-neprybranu-kvartyru</w:t>
              </w:r>
            </w:hyperlink>
          </w:p>
          <w:p w:rsidR="00641E95" w:rsidRPr="00B45203" w:rsidRDefault="00641E95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</w:t>
            </w:r>
            <w:r w:rsidR="00641E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641E9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641E9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641E95" w:rsidRDefault="00641E9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інформаційний 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641E95" w:rsidP="00641E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E95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оштрафували чоловіка, визнаного винним у домашньому насильстві щодо сестри</w:t>
            </w:r>
          </w:p>
          <w:p w:rsidR="00641E95" w:rsidRPr="00B55631" w:rsidRDefault="00641E95" w:rsidP="00641E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5" w:history="1">
              <w:r w:rsidR="00641E95" w:rsidRPr="00F82B62">
                <w:rPr>
                  <w:rStyle w:val="a3"/>
                  <w:rFonts w:ascii="Times New Roman" w:hAnsi="Times New Roman"/>
                </w:rPr>
                <w:t>https://vezha.ua/u-vinnytsi-oshtrafuvaly-cholovika-vyznanogo-vynnym-u-domashnomu-nasylstvi-shhodo-sestry/</w:t>
              </w:r>
            </w:hyperlink>
          </w:p>
          <w:p w:rsidR="00641E95" w:rsidRPr="006B7B26" w:rsidRDefault="00641E95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</w:t>
            </w:r>
            <w:r w:rsidR="00B729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4A0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641E9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D74E5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2839A5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  <w:r w:rsidR="00567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«Новини Вінниці»</w:t>
            </w:r>
          </w:p>
          <w:p w:rsidR="00116628" w:rsidRPr="00B55631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F472A1" w:rsidRDefault="00F472A1" w:rsidP="008801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72A1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 визнав чоловіка винним у домашньому насильстві стосовно сестри</w:t>
            </w:r>
          </w:p>
          <w:p w:rsidR="00F472A1" w:rsidRPr="00F472A1" w:rsidRDefault="00F472A1" w:rsidP="008801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6" w:history="1">
              <w:r w:rsidR="00F472A1" w:rsidRPr="00F82B62">
                <w:rPr>
                  <w:rStyle w:val="a3"/>
                  <w:rFonts w:ascii="Times New Roman" w:hAnsi="Times New Roman"/>
                </w:rPr>
                <w:t>https://news.vn.ua/u-vinnytsi-sud-vyznav-cholovika-vynnym-u-domashnomu-nasylstvi-stosovno-sestry/</w:t>
              </w:r>
            </w:hyperlink>
          </w:p>
          <w:p w:rsidR="00F472A1" w:rsidRPr="002839A5" w:rsidRDefault="00F472A1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93C7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8801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702A43" w:rsidRPr="007644A0" w:rsidRDefault="00702A43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F472A1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8A3A5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B55631" w:rsidRDefault="008A3A5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«Це Вінниця. друже»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8A3A5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3A58">
              <w:rPr>
                <w:rFonts w:ascii="Times New Roman" w:hAnsi="Times New Roman"/>
                <w:color w:val="000000"/>
                <w:sz w:val="24"/>
                <w:szCs w:val="24"/>
              </w:rPr>
              <w:t>Образив сестру через брудну квартиру: у Вінниці оштрафували чоловіка</w:t>
            </w:r>
          </w:p>
          <w:p w:rsidR="008A3A58" w:rsidRPr="00B55631" w:rsidRDefault="008A3A5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7" w:history="1">
              <w:r w:rsidR="008A3A58" w:rsidRPr="00310490">
                <w:rPr>
                  <w:rStyle w:val="a3"/>
                  <w:rFonts w:ascii="Times New Roman" w:hAnsi="Times New Roman"/>
                </w:rPr>
                <w:t>https://cvd.vn.ua/obrazyv-sestru-cherez-brudnu-kvartyru-u-vinnyczi-oshtrafuvaly-cholovika</w:t>
              </w:r>
            </w:hyperlink>
          </w:p>
          <w:p w:rsidR="008A3A58" w:rsidRPr="008E12E9" w:rsidRDefault="008A3A58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8A3A5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644A0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2E9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513CA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513CA9" w:rsidRDefault="00513CA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513CA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CA9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засудили чоловіка за незаконне переправлення військовозобов'язаних за кордон</w:t>
            </w:r>
          </w:p>
          <w:p w:rsidR="00513CA9" w:rsidRPr="008E12E9" w:rsidRDefault="00513CA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8" w:history="1">
              <w:r w:rsidR="00513CA9" w:rsidRPr="00310490">
                <w:rPr>
                  <w:rStyle w:val="a3"/>
                  <w:rFonts w:ascii="Times New Roman" w:hAnsi="Times New Roman"/>
                </w:rPr>
                <w:t>https://vinnitsa.info/article/na-vinnychchyni-zasudyly-cholovika-za-nezakonne-perepravlennya-viyskovozobovyazanykh-za-kordon</w:t>
              </w:r>
            </w:hyperlink>
          </w:p>
          <w:p w:rsidR="00513CA9" w:rsidRDefault="00513CA9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E12E9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2E9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513CA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Анастасія Олехнович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E958E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E12E9" w:rsidRDefault="00AE05B6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D9A">
              <w:rPr>
                <w:rFonts w:ascii="Times New Roman" w:hAnsi="Times New Roman"/>
                <w:color w:val="000000"/>
                <w:sz w:val="24"/>
                <w:szCs w:val="24"/>
              </w:rPr>
              <w:t>Сім років проведе за ґратами житель Одещини, який допомагав «ухилянту» втекти за кордон</w:t>
            </w:r>
          </w:p>
          <w:p w:rsidR="00050D9A" w:rsidRPr="008E12E9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9" w:history="1">
              <w:r w:rsidR="00AE05B6" w:rsidRPr="00310490">
                <w:rPr>
                  <w:rStyle w:val="a3"/>
                  <w:rFonts w:ascii="Times New Roman" w:hAnsi="Times New Roman"/>
                </w:rPr>
                <w:t>https://vn.20minut.ua/Kryminal/sim-rokiv-provede-za-gratami-zhitel-odeschini-yakiy-dopomagav-uhilyant-11940774.html</w:t>
              </w:r>
            </w:hyperlink>
          </w:p>
          <w:p w:rsidR="00AE05B6" w:rsidRDefault="00AE05B6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E12E9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E12E9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2E9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Альона Черніюк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94068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E12E9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D9A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одесита засудили до 7-річного ув’язнення за організацію незаконного перетину кордону</w:t>
            </w:r>
          </w:p>
          <w:p w:rsidR="00050D9A" w:rsidRPr="008E12E9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0" w:history="1">
              <w:r w:rsidR="00050D9A" w:rsidRPr="00310490">
                <w:rPr>
                  <w:rStyle w:val="a3"/>
                  <w:rFonts w:ascii="Times New Roman" w:hAnsi="Times New Roman"/>
                </w:rPr>
                <w:t>https://naparisi.com/na-vinnychchyni-odesyta-zasudyly-do-7-richnogo-uvyaznennya-za-organizacziyu-nezakonnogo-peretynu-kordonu/</w:t>
              </w:r>
            </w:hyperlink>
          </w:p>
          <w:p w:rsidR="00050D9A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E12E9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2E9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050D9A" w:rsidRPr="008E12E9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94068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9A" w:rsidRDefault="00050D9A" w:rsidP="00050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0E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</w:p>
          <w:p w:rsidR="00116628" w:rsidRPr="008E12E9" w:rsidRDefault="00050D9A" w:rsidP="00050D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48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B41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</w:t>
            </w:r>
            <w:r w:rsidRPr="0011248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D9A">
              <w:rPr>
                <w:rFonts w:ascii="Times New Roman" w:hAnsi="Times New Roman"/>
                <w:color w:val="000000"/>
                <w:sz w:val="24"/>
                <w:szCs w:val="24"/>
              </w:rPr>
              <w:t>Організовував незаконне переправлення через кордон – отримав сім років ув’язнення</w:t>
            </w:r>
          </w:p>
          <w:p w:rsidR="00050D9A" w:rsidRPr="008E12E9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1" w:history="1">
              <w:r w:rsidR="00050D9A" w:rsidRPr="00310490">
                <w:rPr>
                  <w:rStyle w:val="a3"/>
                  <w:rFonts w:ascii="Times New Roman" w:hAnsi="Times New Roman"/>
                </w:rPr>
                <w:t>https://vitatv.com.ua/kryminal/orhanizovuvav-nezakonne-perepravlennya</w:t>
              </w:r>
            </w:hyperlink>
          </w:p>
          <w:p w:rsidR="00050D9A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E12E9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E12E9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8E12E9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t>Павло Сидорченко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E6487D" w:rsidRDefault="0094068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050D9A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VinTime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2839A5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D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Вінниччині засудили чоловіка за незаконне переправлення </w:t>
            </w:r>
            <w:r w:rsidRPr="00050D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військовозобов'язаних за кордон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050D9A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050D9A" w:rsidRPr="00050D9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https://vintime.info/posts/na-vinnychchyni-zasudyly-cholovika-za-nezakonne-perepravlennia-viiskovozoboviazanykh-za-kordon</w:t>
              </w:r>
            </w:hyperlink>
          </w:p>
          <w:p w:rsidR="00050D9A" w:rsidRDefault="00050D9A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3F0AC6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2839A5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2839A5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Анастасія Васелевська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E6487D" w:rsidRDefault="0094068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B6DE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«Суспільне. Вінниця»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B6DE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DEF">
              <w:rPr>
                <w:rFonts w:ascii="Times New Roman" w:hAnsi="Times New Roman"/>
                <w:color w:val="000000"/>
                <w:sz w:val="24"/>
                <w:szCs w:val="24"/>
              </w:rPr>
              <w:t>Апеляція не допомогла: організатора незаконного перетину кордону на Вінниччині залишили під вартою</w:t>
            </w:r>
          </w:p>
          <w:p w:rsidR="000B6DEF" w:rsidRPr="002839A5" w:rsidRDefault="000B6DE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0B6DEF" w:rsidRPr="0031049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https://suspilne.media/vinnytsia/844103-apelacia-ne-dopomogla-organizatora-nezakonnogo-peretinu-kordonu-na-vinniccini-zalisili-pid-vartou/</w:t>
              </w:r>
            </w:hyperlink>
          </w:p>
          <w:p w:rsidR="000B6DEF" w:rsidRPr="00732270" w:rsidRDefault="000B6DEF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2839A5" w:rsidRDefault="000B6DE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050D9A" w:rsidRPr="002839A5" w:rsidRDefault="00050D9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2839A5" w:rsidRDefault="000B6DEF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Віталій Бондарєв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E6487D" w:rsidRDefault="00940689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7A2396" w:rsidRDefault="007A2396" w:rsidP="001166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BD378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784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чоловік, який організовував незаконне переправлення через кордон, отримав сім років ув’язнення</w:t>
            </w:r>
          </w:p>
          <w:p w:rsidR="00B45D2D" w:rsidRPr="00732270" w:rsidRDefault="00B45D2D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B45D2D" w:rsidRPr="0031049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https://sud.ua/uk/news/ukraine/311451-v-vinnitskoy-oblasti-muzhchina-kotoryy-organizovyval-nezakonnuyu-perepravku-cherez-granitsu-poluchil-sem-let-zaklyucheniya</w:t>
              </w:r>
            </w:hyperlink>
          </w:p>
          <w:p w:rsidR="00B45D2D" w:rsidRDefault="00B45D2D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B45D2D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116628" w:rsidRPr="002839A5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E6487D" w:rsidRDefault="00C927D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2D548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2D548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488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засудили чоловіка, який сприяв чоловікам переправлятися за кордон</w:t>
            </w:r>
          </w:p>
          <w:p w:rsidR="002D5488" w:rsidRPr="000B1555" w:rsidRDefault="002D548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2D5488" w:rsidRPr="0031049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https://news.vn.ua/u-vinnytsi-zasudyly-cholovika-iakyy-spryiav-cholovikam-perepravliatysia-za-kordon/</w:t>
              </w:r>
            </w:hyperlink>
          </w:p>
          <w:p w:rsidR="002D5488" w:rsidRDefault="002D5488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2D548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116628" w:rsidRPr="002839A5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E6487D" w:rsidRDefault="009C070D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0470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0470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707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закрив справу про торгівлю «зіллям» у невстановленому місці</w:t>
            </w:r>
          </w:p>
          <w:p w:rsidR="00004707" w:rsidRPr="00732270" w:rsidRDefault="0000470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004707" w:rsidRPr="00B419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https://naparisi.com/vinnyczkyj-apelyaczijnyj-sud-zakryv-spravu-pro-torgivlyu-zillyam-u-nevstanovlenomu-misczi/</w:t>
              </w:r>
            </w:hyperlink>
          </w:p>
          <w:p w:rsidR="00004707" w:rsidRPr="00732270" w:rsidRDefault="00004707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0470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116628" w:rsidRPr="002839A5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0470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E6487D" w:rsidRDefault="009C070D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0470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00470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Вінницький апеляційний суд скасував постанову, </w:t>
            </w:r>
            <w:r w:rsidRPr="000047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якою жінку оштрафували за продаж зілля на Трійцю</w:t>
            </w:r>
          </w:p>
          <w:p w:rsidR="00004707" w:rsidRPr="00046D41" w:rsidRDefault="0000470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004707" w:rsidRPr="00B419B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https://vinnitsa.info/article/vinnytskyy-apelyatsiynyy-sud-skasuvav-postanovu-</w:t>
              </w:r>
              <w:r w:rsidR="00004707" w:rsidRPr="00B419B6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yakoyu-zhinku-oshtrafuvaly-za-prodazh-zillya-na-triytsyu</w:t>
              </w:r>
            </w:hyperlink>
          </w:p>
          <w:p w:rsidR="00004707" w:rsidRDefault="00004707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00470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717B2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Пресслужба Вінницького </w:t>
            </w: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апеляційного суду</w:t>
            </w:r>
          </w:p>
          <w:p w:rsidR="00116628" w:rsidRPr="002839A5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–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E6487D" w:rsidRDefault="009C070D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2E1EE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«Інститут масової інформації»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4B2B2D" w:rsidRDefault="002E1EE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EE8">
              <w:rPr>
                <w:rFonts w:ascii="Times New Roman" w:hAnsi="Times New Roman"/>
                <w:color w:val="000000"/>
                <w:sz w:val="24"/>
                <w:szCs w:val="24"/>
              </w:rPr>
              <w:t>Слюсар з Вінниці за виправдовування війни РФ отримав умовний термін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2E1EE8" w:rsidRPr="00C766D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https://imi.org.ua/news/slyusar-z-vinnytsi-za-vypravdovuvannya-vijny-rf-otrymav-umovnyj-termin-i63904</w:t>
              </w:r>
            </w:hyperlink>
          </w:p>
          <w:p w:rsidR="002E1EE8" w:rsidRDefault="002E1EE8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E1E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717B2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116628" w:rsidRPr="002839A5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2E1EE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Антон Булгаков</w:t>
            </w:r>
          </w:p>
        </w:tc>
      </w:tr>
      <w:tr w:rsidR="008B7CA7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7" w:rsidRDefault="008B7CA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7" w:rsidRDefault="008B7CA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«Суспільне. Новини»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7" w:rsidRDefault="008B7CA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A7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залишив у силі арешт 200 гектарів маку та техніки в Жмеринському районі</w:t>
            </w:r>
          </w:p>
          <w:p w:rsidR="008B7CA7" w:rsidRPr="002E1EE8" w:rsidRDefault="008B7CA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7" w:rsidRPr="008B7CA7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8B7CA7" w:rsidRPr="008B7CA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https://suspilne.media/vinnytsia/844981-vinnickij-apelacijnij-sud-zalisiv-u-sili-arest-200-gektariv-maku-ta-tehniki-v-zmerinskomu-rajoni/</w:t>
              </w:r>
            </w:hyperlink>
          </w:p>
          <w:p w:rsidR="008B7CA7" w:rsidRDefault="008B7CA7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7" w:rsidRDefault="008B7CA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7" w:rsidRPr="002839A5" w:rsidRDefault="008B7CA7" w:rsidP="008B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7" w:rsidRDefault="008B7CA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Віталій Бондарєв</w:t>
            </w:r>
          </w:p>
        </w:tc>
      </w:tr>
      <w:tr w:rsidR="00116628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3565A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B7C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2839A5" w:rsidRDefault="00FA3E90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FA3E90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E90">
              <w:rPr>
                <w:rFonts w:ascii="Times New Roman" w:hAnsi="Times New Roman"/>
                <w:color w:val="000000"/>
                <w:sz w:val="24"/>
                <w:szCs w:val="24"/>
              </w:rPr>
              <w:t>У Вінницькому апеляційному суді виправдали жінку, яка торгувала «татарським зіллям» до Трійці</w:t>
            </w:r>
          </w:p>
          <w:p w:rsidR="00FA3E90" w:rsidRPr="002839A5" w:rsidRDefault="00FA3E90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FA3E90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FA3E90" w:rsidRPr="00FA3E9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https://news.vn.ua/u-vinnytskomu-apeliatsiynomu-sudi-vypravdaly-zhinku-iaka-torhuvala-tatarskym-zilliam-do-triytsi/</w:t>
              </w:r>
            </w:hyperlink>
          </w:p>
          <w:p w:rsidR="00FA3E90" w:rsidRDefault="00FA3E90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Pr="002839A5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A3E9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717B2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116628" w:rsidRPr="002839A5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28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116628" w:rsidRPr="002839A5" w:rsidRDefault="0011662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07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07" w:rsidRDefault="002E1EE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B7CA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07" w:rsidRPr="002839A5" w:rsidRDefault="00B04B0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Pr="00B04B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07" w:rsidRDefault="00B04B0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B08">
              <w:rPr>
                <w:rFonts w:ascii="Times New Roman" w:hAnsi="Times New Roman"/>
                <w:color w:val="000000"/>
                <w:sz w:val="24"/>
                <w:szCs w:val="24"/>
              </w:rPr>
              <w:t>Чому суд встав на сторону вінничанки, яка торгувала зіллям</w:t>
            </w:r>
          </w:p>
          <w:p w:rsidR="00B04B08" w:rsidRPr="002839A5" w:rsidRDefault="00B04B0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07" w:rsidRPr="00B04B08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B04B08" w:rsidRPr="00B04B0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https://vitatv.com.ua/kryminal/chomu-sud-vstav-na-storonu-vinnychanky</w:t>
              </w:r>
            </w:hyperlink>
          </w:p>
          <w:p w:rsidR="00B04B08" w:rsidRDefault="00B04B08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07" w:rsidRDefault="00B04B0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08" w:rsidRDefault="00B04B08" w:rsidP="00B04B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004707" w:rsidRPr="002839A5" w:rsidRDefault="0000470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07" w:rsidRPr="002839A5" w:rsidRDefault="00B04B08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8B7CA7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7" w:rsidRDefault="008B7CA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7" w:rsidRDefault="008B7CA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7" w:rsidRDefault="008B7CA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CA7">
              <w:rPr>
                <w:rFonts w:ascii="Times New Roman" w:hAnsi="Times New Roman"/>
                <w:color w:val="000000"/>
                <w:sz w:val="24"/>
                <w:szCs w:val="24"/>
              </w:rPr>
              <w:t>Суд оштрафував чоловіка, який цькував сестру через неприбрану квартиру</w:t>
            </w:r>
          </w:p>
          <w:p w:rsidR="008B7CA7" w:rsidRPr="00B04B08" w:rsidRDefault="008B7CA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7" w:rsidRPr="008B7CA7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8B7CA7" w:rsidRPr="008B7CA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https://sud.ua/uk/news/sudebnaya-praktika/311683-sud-oshtrafoval-muzhchinu-kotoryy-travil-sestru-iz-za-neubrannoy-kvartiry</w:t>
              </w:r>
            </w:hyperlink>
          </w:p>
          <w:p w:rsidR="008B7CA7" w:rsidRDefault="008B7CA7" w:rsidP="00116628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7" w:rsidRDefault="008B7CA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7" w:rsidRDefault="008B7CA7" w:rsidP="008B7C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8B7CA7" w:rsidRPr="002839A5" w:rsidRDefault="008B7CA7" w:rsidP="00B04B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A7" w:rsidRDefault="008B7CA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4D1251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51" w:rsidRDefault="004D1251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  <w:r w:rsidR="008B7CA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51" w:rsidRDefault="008B7CA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51" w:rsidRDefault="00280077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77">
              <w:rPr>
                <w:rFonts w:ascii="Times New Roman" w:hAnsi="Times New Roman"/>
                <w:sz w:val="24"/>
                <w:szCs w:val="24"/>
              </w:rPr>
              <w:t>У Вінниці суд виніс попередження матері, донька якої втекла з дому на 3 доби, але вона подала апеляцію — чим все закінчилося</w:t>
            </w:r>
          </w:p>
          <w:p w:rsidR="00280077" w:rsidRPr="00B04B08" w:rsidRDefault="0028007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51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280077" w:rsidRPr="00DA27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https://sud.ua/uk/news/sudebnaya-praktika/311738-v-vinnitse-sud-vynes-preduprezhdenie-materi-doch-kotoroy-sbezhala-iz-doma-na-3-sutok-no-ona-podala-apellyatsiyu-chem-vse-zakonchilos</w:t>
              </w:r>
            </w:hyperlink>
          </w:p>
          <w:p w:rsidR="00280077" w:rsidRPr="00B04B08" w:rsidRDefault="00280077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51" w:rsidRDefault="0028007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77" w:rsidRDefault="00280077" w:rsidP="00280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4D1251" w:rsidRPr="002839A5" w:rsidRDefault="004D1251" w:rsidP="00B04B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51" w:rsidRPr="00B64225" w:rsidRDefault="00280077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4D1251" w:rsidTr="008B7CA7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51" w:rsidRDefault="004D1251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B7CA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34" w:rsidRPr="008E12E9" w:rsidRDefault="004C7534" w:rsidP="004C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</w:p>
          <w:p w:rsidR="004D1251" w:rsidRDefault="004C7534" w:rsidP="004C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12E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 like news</w:t>
            </w:r>
            <w:r w:rsidRPr="008E12E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51" w:rsidRPr="00B04B08" w:rsidRDefault="00B64225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225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суд звільнив продавчиню зілля від штрафу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51" w:rsidRDefault="0047607E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4C7534" w:rsidRPr="00DA273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https://ilikenews.com/news/suspilstvo/rehiony/novyny-vinnychchyny/vinnytskyy-sud-zvilnyv-prodavchynyu-zillya-vid-shtrafu</w:t>
              </w:r>
            </w:hyperlink>
          </w:p>
          <w:p w:rsidR="004C7534" w:rsidRPr="00B04B08" w:rsidRDefault="004C7534" w:rsidP="00116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51" w:rsidRDefault="004C753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34" w:rsidRDefault="004C7534" w:rsidP="004C75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9A5"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Вінницького апеляційного суду</w:t>
            </w:r>
          </w:p>
          <w:p w:rsidR="004D1251" w:rsidRPr="002839A5" w:rsidRDefault="004D1251" w:rsidP="00B04B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51" w:rsidRDefault="004C7534" w:rsidP="00116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Дарина Драгоманова</w:t>
            </w:r>
          </w:p>
        </w:tc>
      </w:tr>
    </w:tbl>
    <w:p w:rsidR="0056419E" w:rsidRDefault="0056419E">
      <w:pPr>
        <w:rPr>
          <w:rFonts w:ascii="Times New Roman" w:hAnsi="Times New Roman"/>
        </w:rPr>
      </w:pPr>
    </w:p>
    <w:p w:rsidR="00CA71E1" w:rsidRPr="004213D7" w:rsidRDefault="0056419E" w:rsidP="0022601C">
      <w:pPr>
        <w:jc w:val="right"/>
        <w:rPr>
          <w:rFonts w:ascii="Times New Roman" w:hAnsi="Times New Roman"/>
          <w:b/>
          <w:sz w:val="26"/>
          <w:szCs w:val="26"/>
        </w:rPr>
      </w:pPr>
      <w:r w:rsidRPr="004213D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</w:t>
      </w:r>
      <w:r w:rsidR="00FF71FB">
        <w:rPr>
          <w:rFonts w:ascii="Times New Roman" w:hAnsi="Times New Roman"/>
          <w:b/>
          <w:sz w:val="26"/>
          <w:szCs w:val="26"/>
        </w:rPr>
        <w:t xml:space="preserve"> </w:t>
      </w:r>
      <w:r w:rsidR="008805C4" w:rsidRPr="004213D7">
        <w:rPr>
          <w:rFonts w:ascii="Times New Roman" w:hAnsi="Times New Roman"/>
          <w:b/>
          <w:sz w:val="26"/>
          <w:szCs w:val="26"/>
        </w:rPr>
        <w:t>П</w:t>
      </w:r>
      <w:r w:rsidRPr="004213D7">
        <w:rPr>
          <w:rFonts w:ascii="Times New Roman" w:hAnsi="Times New Roman"/>
          <w:b/>
          <w:sz w:val="26"/>
          <w:szCs w:val="26"/>
        </w:rPr>
        <w:t>ресслужба Вінницького апеляційного суду</w:t>
      </w:r>
    </w:p>
    <w:sectPr w:rsidR="00CA71E1" w:rsidRPr="004213D7" w:rsidSect="007644A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D6AE9"/>
    <w:multiLevelType w:val="hybridMultilevel"/>
    <w:tmpl w:val="BECE8D8A"/>
    <w:lvl w:ilvl="0" w:tplc="520040F0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1F"/>
    <w:rsid w:val="00004707"/>
    <w:rsid w:val="00015F73"/>
    <w:rsid w:val="00031041"/>
    <w:rsid w:val="000373BE"/>
    <w:rsid w:val="00046D41"/>
    <w:rsid w:val="00050D9A"/>
    <w:rsid w:val="00057827"/>
    <w:rsid w:val="00063B54"/>
    <w:rsid w:val="0006648E"/>
    <w:rsid w:val="00067FC7"/>
    <w:rsid w:val="00082961"/>
    <w:rsid w:val="00085EBD"/>
    <w:rsid w:val="000905AD"/>
    <w:rsid w:val="00097BDE"/>
    <w:rsid w:val="000B1555"/>
    <w:rsid w:val="000B270F"/>
    <w:rsid w:val="000B6DEF"/>
    <w:rsid w:val="000D3003"/>
    <w:rsid w:val="000D4A71"/>
    <w:rsid w:val="000D5C17"/>
    <w:rsid w:val="000D6ABD"/>
    <w:rsid w:val="000F503D"/>
    <w:rsid w:val="000F529C"/>
    <w:rsid w:val="000F5B9D"/>
    <w:rsid w:val="000F71A0"/>
    <w:rsid w:val="00110452"/>
    <w:rsid w:val="0011248F"/>
    <w:rsid w:val="00112B55"/>
    <w:rsid w:val="00116628"/>
    <w:rsid w:val="00120CDF"/>
    <w:rsid w:val="0013565A"/>
    <w:rsid w:val="001438AF"/>
    <w:rsid w:val="00144BFE"/>
    <w:rsid w:val="00145923"/>
    <w:rsid w:val="00145E66"/>
    <w:rsid w:val="0015188D"/>
    <w:rsid w:val="00152131"/>
    <w:rsid w:val="00153EE5"/>
    <w:rsid w:val="0015461C"/>
    <w:rsid w:val="0016066F"/>
    <w:rsid w:val="00162058"/>
    <w:rsid w:val="001700E6"/>
    <w:rsid w:val="0017209F"/>
    <w:rsid w:val="00183905"/>
    <w:rsid w:val="0018578F"/>
    <w:rsid w:val="001910E7"/>
    <w:rsid w:val="001A7E21"/>
    <w:rsid w:val="001B2C52"/>
    <w:rsid w:val="001B4741"/>
    <w:rsid w:val="001B4DC3"/>
    <w:rsid w:val="001B5784"/>
    <w:rsid w:val="001C5588"/>
    <w:rsid w:val="001C6960"/>
    <w:rsid w:val="001D3CD8"/>
    <w:rsid w:val="001E7BB9"/>
    <w:rsid w:val="001F7EB2"/>
    <w:rsid w:val="00201AC8"/>
    <w:rsid w:val="00206FD3"/>
    <w:rsid w:val="00213589"/>
    <w:rsid w:val="00220593"/>
    <w:rsid w:val="0022601C"/>
    <w:rsid w:val="00250B19"/>
    <w:rsid w:val="0025266B"/>
    <w:rsid w:val="002545DA"/>
    <w:rsid w:val="00260EDA"/>
    <w:rsid w:val="0026323C"/>
    <w:rsid w:val="00270C21"/>
    <w:rsid w:val="00280077"/>
    <w:rsid w:val="0028145D"/>
    <w:rsid w:val="002839A5"/>
    <w:rsid w:val="00283E54"/>
    <w:rsid w:val="0029168C"/>
    <w:rsid w:val="00293F28"/>
    <w:rsid w:val="002A5FEC"/>
    <w:rsid w:val="002B365D"/>
    <w:rsid w:val="002C12BD"/>
    <w:rsid w:val="002C42D3"/>
    <w:rsid w:val="002D5488"/>
    <w:rsid w:val="002D58CA"/>
    <w:rsid w:val="002D6DD6"/>
    <w:rsid w:val="002E1EE8"/>
    <w:rsid w:val="002E3916"/>
    <w:rsid w:val="002E69E8"/>
    <w:rsid w:val="002E71D3"/>
    <w:rsid w:val="002F485F"/>
    <w:rsid w:val="003008CA"/>
    <w:rsid w:val="003248E4"/>
    <w:rsid w:val="003319E1"/>
    <w:rsid w:val="003400DE"/>
    <w:rsid w:val="0034191A"/>
    <w:rsid w:val="00344B2B"/>
    <w:rsid w:val="00347459"/>
    <w:rsid w:val="00347DE0"/>
    <w:rsid w:val="00350CE0"/>
    <w:rsid w:val="00351F10"/>
    <w:rsid w:val="003623B1"/>
    <w:rsid w:val="00364337"/>
    <w:rsid w:val="00365631"/>
    <w:rsid w:val="00365D38"/>
    <w:rsid w:val="00367B4D"/>
    <w:rsid w:val="00374576"/>
    <w:rsid w:val="0037514A"/>
    <w:rsid w:val="003774B8"/>
    <w:rsid w:val="00390F83"/>
    <w:rsid w:val="00393784"/>
    <w:rsid w:val="00395D6F"/>
    <w:rsid w:val="003A26E9"/>
    <w:rsid w:val="003B6427"/>
    <w:rsid w:val="003C063F"/>
    <w:rsid w:val="003C366E"/>
    <w:rsid w:val="003C695D"/>
    <w:rsid w:val="003D2E6A"/>
    <w:rsid w:val="003D58CC"/>
    <w:rsid w:val="003E2819"/>
    <w:rsid w:val="003E6458"/>
    <w:rsid w:val="003F0AC6"/>
    <w:rsid w:val="003F4204"/>
    <w:rsid w:val="00403858"/>
    <w:rsid w:val="0040634C"/>
    <w:rsid w:val="004076D5"/>
    <w:rsid w:val="00412415"/>
    <w:rsid w:val="00413B4A"/>
    <w:rsid w:val="00417298"/>
    <w:rsid w:val="004213D7"/>
    <w:rsid w:val="0042634C"/>
    <w:rsid w:val="004361D5"/>
    <w:rsid w:val="004376A6"/>
    <w:rsid w:val="00440432"/>
    <w:rsid w:val="00440795"/>
    <w:rsid w:val="00445685"/>
    <w:rsid w:val="004468DE"/>
    <w:rsid w:val="00453294"/>
    <w:rsid w:val="00454A17"/>
    <w:rsid w:val="00462C50"/>
    <w:rsid w:val="004648C5"/>
    <w:rsid w:val="0047607E"/>
    <w:rsid w:val="00486B79"/>
    <w:rsid w:val="00493C7D"/>
    <w:rsid w:val="00497668"/>
    <w:rsid w:val="004A1E1A"/>
    <w:rsid w:val="004B2B2D"/>
    <w:rsid w:val="004B4424"/>
    <w:rsid w:val="004C7534"/>
    <w:rsid w:val="004D1251"/>
    <w:rsid w:val="004D7E69"/>
    <w:rsid w:val="004E22D9"/>
    <w:rsid w:val="004F1EB6"/>
    <w:rsid w:val="00502E52"/>
    <w:rsid w:val="005042C0"/>
    <w:rsid w:val="00513CA9"/>
    <w:rsid w:val="005225EB"/>
    <w:rsid w:val="00524C77"/>
    <w:rsid w:val="005326BB"/>
    <w:rsid w:val="005431F6"/>
    <w:rsid w:val="00544F40"/>
    <w:rsid w:val="00546C3F"/>
    <w:rsid w:val="00555A0A"/>
    <w:rsid w:val="0055757F"/>
    <w:rsid w:val="0056419E"/>
    <w:rsid w:val="00567D1A"/>
    <w:rsid w:val="00571E50"/>
    <w:rsid w:val="005806C7"/>
    <w:rsid w:val="00583CB1"/>
    <w:rsid w:val="00592DCC"/>
    <w:rsid w:val="0059501E"/>
    <w:rsid w:val="005D4E94"/>
    <w:rsid w:val="005D5A26"/>
    <w:rsid w:val="005F0FCE"/>
    <w:rsid w:val="00610DAB"/>
    <w:rsid w:val="0063389A"/>
    <w:rsid w:val="00636731"/>
    <w:rsid w:val="00636871"/>
    <w:rsid w:val="00636D4D"/>
    <w:rsid w:val="0063746D"/>
    <w:rsid w:val="00640E1F"/>
    <w:rsid w:val="00641E95"/>
    <w:rsid w:val="00647DE3"/>
    <w:rsid w:val="00686C85"/>
    <w:rsid w:val="00695EDA"/>
    <w:rsid w:val="00697C7C"/>
    <w:rsid w:val="006A38BA"/>
    <w:rsid w:val="006A584F"/>
    <w:rsid w:val="006A6718"/>
    <w:rsid w:val="006B7B26"/>
    <w:rsid w:val="006C7CD4"/>
    <w:rsid w:val="006D6EB7"/>
    <w:rsid w:val="006D7FD4"/>
    <w:rsid w:val="006E77B2"/>
    <w:rsid w:val="006F407E"/>
    <w:rsid w:val="006F5309"/>
    <w:rsid w:val="00702A43"/>
    <w:rsid w:val="00705F5D"/>
    <w:rsid w:val="00717B20"/>
    <w:rsid w:val="00722732"/>
    <w:rsid w:val="007230D7"/>
    <w:rsid w:val="00723BE2"/>
    <w:rsid w:val="0073014F"/>
    <w:rsid w:val="00732270"/>
    <w:rsid w:val="0075551F"/>
    <w:rsid w:val="0075661B"/>
    <w:rsid w:val="007611C9"/>
    <w:rsid w:val="007644A0"/>
    <w:rsid w:val="007656A2"/>
    <w:rsid w:val="00766B48"/>
    <w:rsid w:val="007706C8"/>
    <w:rsid w:val="00775B70"/>
    <w:rsid w:val="00776F99"/>
    <w:rsid w:val="00794BC9"/>
    <w:rsid w:val="00796D40"/>
    <w:rsid w:val="007A2396"/>
    <w:rsid w:val="007A2832"/>
    <w:rsid w:val="007B2BAA"/>
    <w:rsid w:val="007B4125"/>
    <w:rsid w:val="007B4F73"/>
    <w:rsid w:val="007B53E2"/>
    <w:rsid w:val="007B5405"/>
    <w:rsid w:val="007B640C"/>
    <w:rsid w:val="007C0569"/>
    <w:rsid w:val="007D362A"/>
    <w:rsid w:val="007D5105"/>
    <w:rsid w:val="007D6180"/>
    <w:rsid w:val="0080054D"/>
    <w:rsid w:val="008010F0"/>
    <w:rsid w:val="00802130"/>
    <w:rsid w:val="00805D53"/>
    <w:rsid w:val="008141FE"/>
    <w:rsid w:val="00815C8A"/>
    <w:rsid w:val="008279C0"/>
    <w:rsid w:val="00831D52"/>
    <w:rsid w:val="00833C27"/>
    <w:rsid w:val="00844527"/>
    <w:rsid w:val="00850C8F"/>
    <w:rsid w:val="008514CB"/>
    <w:rsid w:val="00857BB0"/>
    <w:rsid w:val="0087000B"/>
    <w:rsid w:val="008714CD"/>
    <w:rsid w:val="0088001E"/>
    <w:rsid w:val="00880195"/>
    <w:rsid w:val="008805C4"/>
    <w:rsid w:val="00883A4C"/>
    <w:rsid w:val="008A3349"/>
    <w:rsid w:val="008A3A58"/>
    <w:rsid w:val="008B1081"/>
    <w:rsid w:val="008B7CA7"/>
    <w:rsid w:val="008C0AE7"/>
    <w:rsid w:val="008E12E9"/>
    <w:rsid w:val="008E44A5"/>
    <w:rsid w:val="008F0583"/>
    <w:rsid w:val="008F37B3"/>
    <w:rsid w:val="008F6C27"/>
    <w:rsid w:val="009061D3"/>
    <w:rsid w:val="009062D5"/>
    <w:rsid w:val="00914F3C"/>
    <w:rsid w:val="00930A97"/>
    <w:rsid w:val="00936C50"/>
    <w:rsid w:val="00940689"/>
    <w:rsid w:val="00940972"/>
    <w:rsid w:val="009457FA"/>
    <w:rsid w:val="00972477"/>
    <w:rsid w:val="00975A69"/>
    <w:rsid w:val="009879F6"/>
    <w:rsid w:val="00994209"/>
    <w:rsid w:val="00994A8A"/>
    <w:rsid w:val="009A37D0"/>
    <w:rsid w:val="009B733C"/>
    <w:rsid w:val="009C070D"/>
    <w:rsid w:val="009D39C6"/>
    <w:rsid w:val="009D5E1D"/>
    <w:rsid w:val="009D7BBA"/>
    <w:rsid w:val="009E19F5"/>
    <w:rsid w:val="009E3DEC"/>
    <w:rsid w:val="009E54DE"/>
    <w:rsid w:val="009F3671"/>
    <w:rsid w:val="00A06296"/>
    <w:rsid w:val="00A13BE6"/>
    <w:rsid w:val="00A23BFE"/>
    <w:rsid w:val="00A30019"/>
    <w:rsid w:val="00A3538F"/>
    <w:rsid w:val="00A35C07"/>
    <w:rsid w:val="00A41C9A"/>
    <w:rsid w:val="00A61D02"/>
    <w:rsid w:val="00A71337"/>
    <w:rsid w:val="00A7474F"/>
    <w:rsid w:val="00A81172"/>
    <w:rsid w:val="00A84980"/>
    <w:rsid w:val="00A849EE"/>
    <w:rsid w:val="00A8620F"/>
    <w:rsid w:val="00A874FE"/>
    <w:rsid w:val="00AA49F0"/>
    <w:rsid w:val="00AA54A4"/>
    <w:rsid w:val="00AB22A4"/>
    <w:rsid w:val="00AB374C"/>
    <w:rsid w:val="00AB48B9"/>
    <w:rsid w:val="00AC2EA4"/>
    <w:rsid w:val="00AC7703"/>
    <w:rsid w:val="00AE05B6"/>
    <w:rsid w:val="00AE3483"/>
    <w:rsid w:val="00AE5432"/>
    <w:rsid w:val="00AE6F26"/>
    <w:rsid w:val="00AE70CB"/>
    <w:rsid w:val="00AF75E4"/>
    <w:rsid w:val="00B032FB"/>
    <w:rsid w:val="00B04B08"/>
    <w:rsid w:val="00B067CA"/>
    <w:rsid w:val="00B06E87"/>
    <w:rsid w:val="00B16B5C"/>
    <w:rsid w:val="00B23727"/>
    <w:rsid w:val="00B45203"/>
    <w:rsid w:val="00B45D2D"/>
    <w:rsid w:val="00B55631"/>
    <w:rsid w:val="00B64225"/>
    <w:rsid w:val="00B6734C"/>
    <w:rsid w:val="00B729D8"/>
    <w:rsid w:val="00B91F01"/>
    <w:rsid w:val="00B93281"/>
    <w:rsid w:val="00BA0EA6"/>
    <w:rsid w:val="00BA4A3C"/>
    <w:rsid w:val="00BB743D"/>
    <w:rsid w:val="00BB7F7C"/>
    <w:rsid w:val="00BB7FFE"/>
    <w:rsid w:val="00BC1BA9"/>
    <w:rsid w:val="00BD3784"/>
    <w:rsid w:val="00BD518C"/>
    <w:rsid w:val="00BE5BC7"/>
    <w:rsid w:val="00BF0403"/>
    <w:rsid w:val="00BF3CBE"/>
    <w:rsid w:val="00BF661D"/>
    <w:rsid w:val="00C00477"/>
    <w:rsid w:val="00C15587"/>
    <w:rsid w:val="00C1574D"/>
    <w:rsid w:val="00C164FE"/>
    <w:rsid w:val="00C20E79"/>
    <w:rsid w:val="00C21AD7"/>
    <w:rsid w:val="00C252A9"/>
    <w:rsid w:val="00C304F6"/>
    <w:rsid w:val="00C313FA"/>
    <w:rsid w:val="00C34287"/>
    <w:rsid w:val="00C34B02"/>
    <w:rsid w:val="00C459C3"/>
    <w:rsid w:val="00C46F79"/>
    <w:rsid w:val="00C56FC8"/>
    <w:rsid w:val="00C5748C"/>
    <w:rsid w:val="00C646A0"/>
    <w:rsid w:val="00C82A47"/>
    <w:rsid w:val="00C927D5"/>
    <w:rsid w:val="00C959A3"/>
    <w:rsid w:val="00CA021F"/>
    <w:rsid w:val="00CA3DA2"/>
    <w:rsid w:val="00CA71E1"/>
    <w:rsid w:val="00CB157E"/>
    <w:rsid w:val="00CB46EF"/>
    <w:rsid w:val="00CD00D6"/>
    <w:rsid w:val="00CD3DF9"/>
    <w:rsid w:val="00CE27A5"/>
    <w:rsid w:val="00CF191F"/>
    <w:rsid w:val="00D01F5D"/>
    <w:rsid w:val="00D06D53"/>
    <w:rsid w:val="00D134A2"/>
    <w:rsid w:val="00D16ED3"/>
    <w:rsid w:val="00D1704F"/>
    <w:rsid w:val="00D17921"/>
    <w:rsid w:val="00D21807"/>
    <w:rsid w:val="00D3470B"/>
    <w:rsid w:val="00D356E4"/>
    <w:rsid w:val="00D37A60"/>
    <w:rsid w:val="00D53608"/>
    <w:rsid w:val="00D67FED"/>
    <w:rsid w:val="00D7308E"/>
    <w:rsid w:val="00D74E57"/>
    <w:rsid w:val="00D90322"/>
    <w:rsid w:val="00DE1C21"/>
    <w:rsid w:val="00DF2679"/>
    <w:rsid w:val="00DF37F4"/>
    <w:rsid w:val="00E00661"/>
    <w:rsid w:val="00E00FB9"/>
    <w:rsid w:val="00E05339"/>
    <w:rsid w:val="00E23CC7"/>
    <w:rsid w:val="00E6487D"/>
    <w:rsid w:val="00E72D0B"/>
    <w:rsid w:val="00E820FB"/>
    <w:rsid w:val="00E8718B"/>
    <w:rsid w:val="00E93E92"/>
    <w:rsid w:val="00E95866"/>
    <w:rsid w:val="00E958E5"/>
    <w:rsid w:val="00EA7E00"/>
    <w:rsid w:val="00ED31CA"/>
    <w:rsid w:val="00ED36AC"/>
    <w:rsid w:val="00ED6394"/>
    <w:rsid w:val="00ED6C35"/>
    <w:rsid w:val="00EF1034"/>
    <w:rsid w:val="00F01C8E"/>
    <w:rsid w:val="00F100B8"/>
    <w:rsid w:val="00F1404B"/>
    <w:rsid w:val="00F211F9"/>
    <w:rsid w:val="00F2520D"/>
    <w:rsid w:val="00F2777D"/>
    <w:rsid w:val="00F4179F"/>
    <w:rsid w:val="00F423BE"/>
    <w:rsid w:val="00F42DAA"/>
    <w:rsid w:val="00F45C93"/>
    <w:rsid w:val="00F45D1F"/>
    <w:rsid w:val="00F472A1"/>
    <w:rsid w:val="00F60700"/>
    <w:rsid w:val="00F611A7"/>
    <w:rsid w:val="00F62E65"/>
    <w:rsid w:val="00F86878"/>
    <w:rsid w:val="00F8760F"/>
    <w:rsid w:val="00F928D1"/>
    <w:rsid w:val="00F964FB"/>
    <w:rsid w:val="00FA0A48"/>
    <w:rsid w:val="00FA1B4E"/>
    <w:rsid w:val="00FA3E90"/>
    <w:rsid w:val="00FA681F"/>
    <w:rsid w:val="00FB0AE9"/>
    <w:rsid w:val="00FB369E"/>
    <w:rsid w:val="00FC13C3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03A04-4569-4769-A75E-7B31C3B0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AC8"/>
    <w:pPr>
      <w:spacing w:line="254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F01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A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4F73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28D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474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1C8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BD51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17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0072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79806384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5595732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19115536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1103932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</w:divsChild>
        </w:div>
      </w:divsChild>
    </w:div>
    <w:div w:id="934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ews.vn.ua/matir-iaka-pryv-iazuvala-syna-do-batarei-provede-za-gratamy-p-iat-rokiv/" TargetMode="External"/><Relationship Id="rId21" Type="http://schemas.openxmlformats.org/officeDocument/2006/relationships/hyperlink" Target="https://vitatv.com.ua/kryminal/khmilnychanka-yaka-katuvala-syna-za" TargetMode="External"/><Relationship Id="rId42" Type="http://schemas.openxmlformats.org/officeDocument/2006/relationships/hyperlink" Target="https://vitatv.com.ua/oblast/nezakonno-pryvlasneni-3-hektary-zemli" TargetMode="External"/><Relationship Id="rId47" Type="http://schemas.openxmlformats.org/officeDocument/2006/relationships/hyperlink" Target="https://vinnitsa.info/article/trostyanetskyy-myasokombinat-zalyshyly-pid-areshtom-cherez-shakhraysku-skhemu-na-milyony" TargetMode="External"/><Relationship Id="rId63" Type="http://schemas.openxmlformats.org/officeDocument/2006/relationships/hyperlink" Target="https://naparisi.com/vinnyczkyj-apelyaczijnyj-sud-oshtrafuvav-cholovika-cherez-lajku-na-adresu-sestry/" TargetMode="External"/><Relationship Id="rId68" Type="http://schemas.openxmlformats.org/officeDocument/2006/relationships/hyperlink" Target="https://vinnitsa.info/article/na-vinnychchyni-zasudyly-cholovika-za-nezakonne-perepravlennya-viyskovozobovyazanykh-za-kordon" TargetMode="External"/><Relationship Id="rId84" Type="http://schemas.openxmlformats.org/officeDocument/2006/relationships/hyperlink" Target="https://ilikenews.com/news/suspilstvo/rehiony/novyny-vinnychchyny/vinnytskyy-sud-zvilnyv-prodavchynyu-zillya-vid-shtrafu" TargetMode="External"/><Relationship Id="rId16" Type="http://schemas.openxmlformats.org/officeDocument/2006/relationships/hyperlink" Target="https://mistonadbugom.com.ua/article/p-yat-rokiv-za-gratami-provede-zhitel-vinnichchini-yakiy-vidibrav-kurtku-ta-groshi-v-odnoselcya" TargetMode="External"/><Relationship Id="rId11" Type="http://schemas.openxmlformats.org/officeDocument/2006/relationships/hyperlink" Target="https://vinnitsa.info/article/vinnytskyy-apelyatsiynyy-sud-obrav-delehata-na-zyizd-suddiv" TargetMode="External"/><Relationship Id="rId32" Type="http://schemas.openxmlformats.org/officeDocument/2006/relationships/hyperlink" Target="https://vitatv.com.ua/kryminal/vinnytskyy-66-richnyy-slyusar-poshyryuvav" TargetMode="External"/><Relationship Id="rId37" Type="http://schemas.openxmlformats.org/officeDocument/2006/relationships/hyperlink" Target="https://naparisi.com/za-poshyrennya-rosijskyh-naratyviv-litnomu-vinnychanynu-pryznachyly-umovne-pokarannya/" TargetMode="External"/><Relationship Id="rId53" Type="http://schemas.openxmlformats.org/officeDocument/2006/relationships/hyperlink" Target="https://news.vn.ua/vinnytskyy-apeliatsiynyy-sud-zalyshyv-u-syli-ukhvalu-pro-aresht-mayna-trostianetskoho-m-iasokombinatu/" TargetMode="External"/><Relationship Id="rId58" Type="http://schemas.openxmlformats.org/officeDocument/2006/relationships/hyperlink" Target="https://news.vn.ua/vinnychanku-iaku-zvynuvachuvaly-u-nevykonanni-batkivskykh-obov-iazkiv-vyznaly-nevynnoiu/" TargetMode="External"/><Relationship Id="rId74" Type="http://schemas.openxmlformats.org/officeDocument/2006/relationships/hyperlink" Target="https://sud.ua/uk/news/ukraine/311451-v-vinnitskoy-oblasti-muzhchina-kotoryy-organizovyval-nezakonnuyu-perepravku-cherez-granitsu-poluchil-sem-let-zaklyucheniya" TargetMode="External"/><Relationship Id="rId79" Type="http://schemas.openxmlformats.org/officeDocument/2006/relationships/hyperlink" Target="https://suspilne.media/vinnytsia/844981-vinnickij-apelacijnij-sud-zalisiv-u-sili-arest-200-gektariv-maku-ta-tehniki-v-zmerinskomu-rajoni/" TargetMode="External"/><Relationship Id="rId5" Type="http://schemas.openxmlformats.org/officeDocument/2006/relationships/hyperlink" Target="https://segodnya.novyny.live/u-vinnitsi-liubitelia-feierverkiv-posadili-na-2-roki-chomu-virok-nastilki-suvorii-196695.html" TargetMode="External"/><Relationship Id="rId19" Type="http://schemas.openxmlformats.org/officeDocument/2006/relationships/hyperlink" Target="https://vinnitsa.info/article/vinnytskyy-sud-zalyshyv-v-syli-vyrok-zhintsi-yaka-katuvala-ta-znushchalas-nad-synom" TargetMode="External"/><Relationship Id="rId14" Type="http://schemas.openxmlformats.org/officeDocument/2006/relationships/hyperlink" Target="https://vinnychany.info/sud/vinnytskyj-apeliatsijnyj-sud-pokhvalyvsia-zmenshenniam-zastavy-dlia-pereviznyka-ukhyliantiv-chyia-sprava-prodovzhuie-zhyty-i-peremahaty/" TargetMode="External"/><Relationship Id="rId22" Type="http://schemas.openxmlformats.org/officeDocument/2006/relationships/hyperlink" Target="https://vezha.ua/na-vinnychchyni-zasudyly-zhinku-yaka-katuvala-syna-za-neposluh/" TargetMode="External"/><Relationship Id="rId27" Type="http://schemas.openxmlformats.org/officeDocument/2006/relationships/hyperlink" Target="https://vinnitsa.com.ua/matir-iaka-priv-iazyvala-sina-do-batarei-provede-za-gratami-p-iat-rokiv/" TargetMode="External"/><Relationship Id="rId30" Type="http://schemas.openxmlformats.org/officeDocument/2006/relationships/hyperlink" Target="https://ilikenews.com/news/rehiony/novyny-vinnychchyny/nadzvychayni-novyny/na-vinnychchyni-matir-pryvyazuvala-syna-do" TargetMode="External"/><Relationship Id="rId35" Type="http://schemas.openxmlformats.org/officeDocument/2006/relationships/hyperlink" Target="https://vinnychany.info/war/sliusar-z-vinnytskoho-maiaka-za-vypravdovuvanniarosijskoi-ahresii-unyk-tiurmy/" TargetMode="External"/><Relationship Id="rId43" Type="http://schemas.openxmlformats.org/officeDocument/2006/relationships/hyperlink" Target="https://sud.ua/uk/news/sudebnaya-praktika/310415-v-vinnitskoy-oblasti-gosudarstvu-vozvrascheno-3-ga-zemel-oborony" TargetMode="External"/><Relationship Id="rId48" Type="http://schemas.openxmlformats.org/officeDocument/2006/relationships/hyperlink" Target="https://real-vin.com/sud-vidmoviv-nbu-u-znjatti-areshtu-z-majna-trostjaneckogo-m-jasokombinatu" TargetMode="External"/><Relationship Id="rId56" Type="http://schemas.openxmlformats.org/officeDocument/2006/relationships/hyperlink" Target="https://misto.vn.ua/misto/vinnichanku-chiya-donka-vtekla-z-domu-sud-viznav-nevinnoyu/" TargetMode="External"/><Relationship Id="rId64" Type="http://schemas.openxmlformats.org/officeDocument/2006/relationships/hyperlink" Target="https://www.myvin.com.ua/news/32325-vinnytskyi-sud-oshtrafuvav-cholovika-iakyi-obzyvav-sestru-cherez-neprybranu-kvartyru" TargetMode="External"/><Relationship Id="rId69" Type="http://schemas.openxmlformats.org/officeDocument/2006/relationships/hyperlink" Target="https://vn.20minut.ua/Kryminal/sim-rokiv-provede-za-gratami-zhitel-odeschini-yakiy-dopomagav-uhilyant-11940774.html" TargetMode="External"/><Relationship Id="rId77" Type="http://schemas.openxmlformats.org/officeDocument/2006/relationships/hyperlink" Target="https://vinnitsa.info/article/vinnytskyy-apelyatsiynyy-sud-skasuvav-postanovu-yakoyu-zhinku-oshtrafuvaly-za-prodazh-zillya-na-triytsyu" TargetMode="External"/><Relationship Id="rId8" Type="http://schemas.openxmlformats.org/officeDocument/2006/relationships/hyperlink" Target="https://vn.20minut.ua/Kryminal/zasudili-zhitelya-hmilnitskogo-rayonu-yakiy-vidibrav-u-neznayomtsya-ku-11938971.html" TargetMode="External"/><Relationship Id="rId51" Type="http://schemas.openxmlformats.org/officeDocument/2006/relationships/hyperlink" Target="https://expertize-journal.org.ua/zovnishni-novyny/13365-vinnickij-apelyacijnij-sud-zalishiv-u-sili-uhvalu-pro-aresht-majna-prat-trostyaneckij-m-yasokombinat" TargetMode="External"/><Relationship Id="rId72" Type="http://schemas.openxmlformats.org/officeDocument/2006/relationships/hyperlink" Target="https://vintime.info/posts/na-vinnychchyni-zasudyly-cholovika-za-nezakonne-perepravlennia-viiskovozoboviazanykh-za-kordon" TargetMode="External"/><Relationship Id="rId80" Type="http://schemas.openxmlformats.org/officeDocument/2006/relationships/hyperlink" Target="https://news.vn.ua/u-vinnytskomu-apeliatsiynomu-sudi-vypravdaly-zhinku-iaka-torhuvala-tatarskym-zilliam-do-triytsi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vezha.ua/na-vinnychchyni-cholovika-za-domashnye-nasylstvo-zasudyly-do-ponad-dvoh-rokiv-pozbavlennya-voli/" TargetMode="External"/><Relationship Id="rId17" Type="http://schemas.openxmlformats.org/officeDocument/2006/relationships/hyperlink" Target="https://news.vn.ua/kerivnyka-odnoho-z-tsnapiv-z-vinnychchyny-sud-vidstoronyv-vid-posady/" TargetMode="External"/><Relationship Id="rId25" Type="http://schemas.openxmlformats.org/officeDocument/2006/relationships/hyperlink" Target="https://xmilnuk.vn.ua/pozbavlennya-voli-z-vyprobuvannyam-otrymala-zhinka-za-katuvannya-syna/" TargetMode="External"/><Relationship Id="rId33" Type="http://schemas.openxmlformats.org/officeDocument/2006/relationships/hyperlink" Target="https://ilikenews.com/news/rehiony/novyny-vinnychchyny/vinnytskyy-apelyatsiynyy-sud-zalyshyv-vyrok-slyusaryu-za" TargetMode="External"/><Relationship Id="rId38" Type="http://schemas.openxmlformats.org/officeDocument/2006/relationships/hyperlink" Target="https://real-vin.com/na-vinnichchini-socpracivnicja-katuvala-sina" TargetMode="External"/><Relationship Id="rId46" Type="http://schemas.openxmlformats.org/officeDocument/2006/relationships/hyperlink" Target="https://vitatv.com.ua/kryminal/mayno-trostyanetskoho-myasokombinatu" TargetMode="External"/><Relationship Id="rId59" Type="http://schemas.openxmlformats.org/officeDocument/2006/relationships/hyperlink" Target="https://vinnitsa.info/article/vinnytskyy-sud-oshtrafuvav-cholovika-yakyy-oblayav-sestru-cherez-neprybranu-kvartyru" TargetMode="External"/><Relationship Id="rId67" Type="http://schemas.openxmlformats.org/officeDocument/2006/relationships/hyperlink" Target="https://cvd.vn.ua/obrazyv-sestru-cherez-brudnu-kvartyru-u-vinnyczi-oshtrafuvaly-cholovika" TargetMode="External"/><Relationship Id="rId20" Type="http://schemas.openxmlformats.org/officeDocument/2006/relationships/hyperlink" Target="https://vinbazar.com/news/suspilstvo/jinku-yaku-sudili-za-katuvannya-sina-zvilnili-vid-vidbuvannya-pokarannya-na-vinnichchini" TargetMode="External"/><Relationship Id="rId41" Type="http://schemas.openxmlformats.org/officeDocument/2006/relationships/hyperlink" Target="https://expertize-journal.org.ua/zovnishni-novyny/13328-vinnickij-apelyacijnij-sud-zalishiv-bez-zmin-rishennya-sudu-pershoyi-instanciyi-pro-povernennya-derzhavi-majzhe-3-ga-zemel-oboroni-u-vinnickij-oblasti" TargetMode="External"/><Relationship Id="rId54" Type="http://schemas.openxmlformats.org/officeDocument/2006/relationships/hyperlink" Target="https://vitatv.com.ua/kryminal/sud-vypravdav-vinnychanku-yaku" TargetMode="External"/><Relationship Id="rId62" Type="http://schemas.openxmlformats.org/officeDocument/2006/relationships/hyperlink" Target="https://vn.20minut.ua/Podii/za-netsenzurnu-layku-v-bik-sestri-cholovika-prityagnuli-do-adminvidpov-11940573.html" TargetMode="External"/><Relationship Id="rId70" Type="http://schemas.openxmlformats.org/officeDocument/2006/relationships/hyperlink" Target="https://naparisi.com/na-vinnychchyni-odesyta-zasudyly-do-7-richnogo-uvyaznennya-za-organizacziyu-nezakonnogo-peretynu-kordonu/" TargetMode="External"/><Relationship Id="rId75" Type="http://schemas.openxmlformats.org/officeDocument/2006/relationships/hyperlink" Target="https://news.vn.ua/u-vinnytsi-zasudyly-cholovika-iakyy-spryiav-cholovikam-perepravliatysia-za-kordon/" TargetMode="External"/><Relationship Id="rId83" Type="http://schemas.openxmlformats.org/officeDocument/2006/relationships/hyperlink" Target="https://sud.ua/uk/news/sudebnaya-praktika/311738-v-vinnitse-sud-vynes-preduprezhdenie-materi-doch-kotoroy-sbezhala-iz-doma-na-3-sutok-no-ona-podala-apellyatsiyu-chem-vse-zakonchil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npatriot.news/meshkanecz-vinnyczi-otrymav-pokarannya-za-salyut-u-novorichnu-nich" TargetMode="External"/><Relationship Id="rId15" Type="http://schemas.openxmlformats.org/officeDocument/2006/relationships/hyperlink" Target="https://vitatv.com.ua/kryminal/vinnytskyy-sud-vidpravyv-khmilnytskoho" TargetMode="External"/><Relationship Id="rId23" Type="http://schemas.openxmlformats.org/officeDocument/2006/relationships/hyperlink" Target="https://vn.20minut.ua/Kryminal/katuvala-sina-privyazuyuchi-na-nich-do-batareyi-sud-vinis-rishennya-11939291.html" TargetMode="External"/><Relationship Id="rId28" Type="http://schemas.openxmlformats.org/officeDocument/2006/relationships/hyperlink" Target="https://sud.ua/uk/news/sudebnaya-praktika/310197-v-vinnitskoy-oblasti-zhenschina-pytala-12-letnego-syna-za-neposlushanie-chto-reshil-sud" TargetMode="External"/><Relationship Id="rId36" Type="http://schemas.openxmlformats.org/officeDocument/2006/relationships/hyperlink" Target="https://news.vn.ua/vinnychanyna-zasudyly-za-poshyrennia-rosiyskykh-naratyviv/" TargetMode="External"/><Relationship Id="rId49" Type="http://schemas.openxmlformats.org/officeDocument/2006/relationships/hyperlink" Target="https://naparisi.com/sud-vidmovyv-nbu-u-znyatti-areshtu-z-majna-trostyaneczkogo-myasokombinatu-yake-hochut-prodaty-za-bezczin/" TargetMode="External"/><Relationship Id="rId57" Type="http://schemas.openxmlformats.org/officeDocument/2006/relationships/hyperlink" Target="https://naparisi.com/u-vinnyczi-sud-vyznav-nevynuvatist-zhinky-u-tomu-shho-yiyi-dochka-postijno-zbigaye-z-domu/" TargetMode="External"/><Relationship Id="rId10" Type="http://schemas.openxmlformats.org/officeDocument/2006/relationships/hyperlink" Target="https://vitatv.com.ua/kryminal/domashniy-kryvdnyk-z-zhmerynskoho-rayonu" TargetMode="External"/><Relationship Id="rId31" Type="http://schemas.openxmlformats.org/officeDocument/2006/relationships/hyperlink" Target="https://vinnitsa.info/article/slyusar-z-vinnytsi-vypravdovuvav-v-odnoklasnykakh-zbroynu-ahresiyu-rf-vyrok-sudu" TargetMode="External"/><Relationship Id="rId44" Type="http://schemas.openxmlformats.org/officeDocument/2006/relationships/hyperlink" Target="https://naparisi.com/u-vinnyczi-sud-povernuv-minoborony-zemlyu-yaku-17-rokiv-tomu-rajonna-vlada-nezakonno-peredala-u-pryvatne-volodinnya/" TargetMode="External"/><Relationship Id="rId52" Type="http://schemas.openxmlformats.org/officeDocument/2006/relationships/hyperlink" Target="https://vn.20minut.ua/Kryminal/sud-pidtverdiv-aresht-milyardnih-aktiviv-myasokombinatu-trostyantsya-11940050.html" TargetMode="External"/><Relationship Id="rId60" Type="http://schemas.openxmlformats.org/officeDocument/2006/relationships/hyperlink" Target="https://vitatv.com.ua/kryminal/sud-vyznav-matyuklyvoho-vinnychanyna" TargetMode="External"/><Relationship Id="rId65" Type="http://schemas.openxmlformats.org/officeDocument/2006/relationships/hyperlink" Target="https://vezha.ua/u-vinnytsi-oshtrafuvaly-cholovika-vyznanogo-vynnym-u-domashnomu-nasylstvi-shhodo-sestry/" TargetMode="External"/><Relationship Id="rId73" Type="http://schemas.openxmlformats.org/officeDocument/2006/relationships/hyperlink" Target="https://suspilne.media/vinnytsia/844103-apelacia-ne-dopomogla-organizatora-nezakonnogo-peretinu-kordonu-na-vinniccini-zalisili-pid-vartou/" TargetMode="External"/><Relationship Id="rId78" Type="http://schemas.openxmlformats.org/officeDocument/2006/relationships/hyperlink" Target="https://imi.org.ua/news/slyusar-z-vinnytsi-za-vypravdovuvannya-vijny-rf-otrymav-umovnyj-termin-i63904" TargetMode="External"/><Relationship Id="rId81" Type="http://schemas.openxmlformats.org/officeDocument/2006/relationships/hyperlink" Target="https://vitatv.com.ua/kryminal/chomu-sud-vstav-na-storonu-vinnychanky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yvin.com.ua/news/31833-vinnytskyi-apeliatsiinyi-sud-posylyv-pokarannia-dlia-zlochyntsia-iakyi-vidibrav-u-odnoseltsia-kurtku-ta-hroshi" TargetMode="External"/><Relationship Id="rId13" Type="http://schemas.openxmlformats.org/officeDocument/2006/relationships/hyperlink" Target="https://naparisi.com/na-vinnychchyni-domashnogo-kryvdnyka-zasudyly-do-2-rokiv-obmezhennya-voli/" TargetMode="External"/><Relationship Id="rId18" Type="http://schemas.openxmlformats.org/officeDocument/2006/relationships/hyperlink" Target="https://gazetahm.org/posts/piat-rokiv-tiurmy-otrymav-zlochynets-iakyi-pohrabuvav-cholovika-u-khmilnyku" TargetMode="External"/><Relationship Id="rId39" Type="http://schemas.openxmlformats.org/officeDocument/2006/relationships/hyperlink" Target="https://vinnitsa.info/article/u-vlasnist-derzhavy-vidsudyly-pryvatyzovanu-17-rokiv-tomu-zemlyu-minoborony" TargetMode="External"/><Relationship Id="rId34" Type="http://schemas.openxmlformats.org/officeDocument/2006/relationships/hyperlink" Target="https://vn.20minut.ua/Podii/sud-vinis-virok-litnomu-choloviku-yakiy-poshiryuvav-prorosiyski-publik-11939487.html" TargetMode="External"/><Relationship Id="rId50" Type="http://schemas.openxmlformats.org/officeDocument/2006/relationships/hyperlink" Target="https://vinmedia.com.ua/posts/sud-vidmovyv-nbu-u-zniatti-areshtu-z-maina-trostianetskoho-miasokombinatu-iake-khochut-prodaty-za-beztsin" TargetMode="External"/><Relationship Id="rId55" Type="http://schemas.openxmlformats.org/officeDocument/2006/relationships/hyperlink" Target="https://vinnitsa.info/article/vinnytskyy-apelyatsiynyy-sud-vyznav-nevynnoyu-zhinku-chyya-donka-vtekla-z-domu" TargetMode="External"/><Relationship Id="rId76" Type="http://schemas.openxmlformats.org/officeDocument/2006/relationships/hyperlink" Target="https://naparisi.com/vinnyczkyj-apelyaczijnyj-sud-zakryv-spravu-pro-torgivlyu-zillyam-u-nevstanovlenomu-misczi/" TargetMode="External"/><Relationship Id="rId7" Type="http://schemas.openxmlformats.org/officeDocument/2006/relationships/hyperlink" Target="https://ilikenews.com/news/rehiony/novyny-vinnychchyny/na-vinnychchyni-vynesly-vyrok-sudymomu-fihurantu-yakyy-nepodalik" TargetMode="External"/><Relationship Id="rId71" Type="http://schemas.openxmlformats.org/officeDocument/2006/relationships/hyperlink" Target="https://vitatv.com.ua/kryminal/orhanizovuvav-nezakonne-perepravlennya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nnychany.info/vinnychyna/p-iat-rokiv-umovno-za-katuvannia-syna-chy-dopomozhe-psykholoh-perevykhovaty-matir-sadystku/" TargetMode="External"/><Relationship Id="rId24" Type="http://schemas.openxmlformats.org/officeDocument/2006/relationships/hyperlink" Target="https://naparisi.com/na-vinnychchyni-soczpraczivnyczi-cherez-katuvannya-syna-pryznachyly-projty-programu-dlya-kryvdnykiv/" TargetMode="External"/><Relationship Id="rId40" Type="http://schemas.openxmlformats.org/officeDocument/2006/relationships/hyperlink" Target="https://sud.ua/uk/news/sudebnaya-praktika/310383-v-vinnitse-sudili-66-letnego-slesarya-rasprostranyavshego-rossiyskie-narrativy-s-opravdyvaniem-voyny" TargetMode="External"/><Relationship Id="rId45" Type="http://schemas.openxmlformats.org/officeDocument/2006/relationships/hyperlink" Target="https://news.vn.ua/u-vinnytsi-sud-povernuv-v-derzhvlasnist-vidibranu-v-hromadianky-zemliu/" TargetMode="External"/><Relationship Id="rId66" Type="http://schemas.openxmlformats.org/officeDocument/2006/relationships/hyperlink" Target="https://news.vn.ua/u-vinnytsi-sud-vyznav-cholovika-vynnym-u-domashnomu-nasylstvi-stosovno-sestry/" TargetMode="External"/><Relationship Id="rId61" Type="http://schemas.openxmlformats.org/officeDocument/2006/relationships/hyperlink" Target="https://ilikenews.com/news/rehiony/novyny-vinnychchyny/vinnytskyy-apelyatsiynyy-sud-vyznav-vinnychanyna-vynnym-u" TargetMode="External"/><Relationship Id="rId82" Type="http://schemas.openxmlformats.org/officeDocument/2006/relationships/hyperlink" Target="https://sud.ua/uk/news/sudebnaya-praktika/311683-sud-oshtrafoval-muzhchinu-kotoryy-travil-sestru-iz-za-neubrannoy-kvartiry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3550</TotalTime>
  <Pages>15</Pages>
  <Words>20790</Words>
  <Characters>11851</Characters>
  <Application>Microsoft Office Word</Application>
  <DocSecurity>0</DocSecurity>
  <Lines>98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Табачук Вікторія Олександрівна</dc:creator>
  <cp:keywords/>
  <dc:description/>
  <cp:lastModifiedBy>Чорна Надія Валеріївна</cp:lastModifiedBy>
  <cp:revision>319</cp:revision>
  <dcterms:created xsi:type="dcterms:W3CDTF">2023-12-26T13:52:00Z</dcterms:created>
  <dcterms:modified xsi:type="dcterms:W3CDTF">2024-10-01T07:12:00Z</dcterms:modified>
</cp:coreProperties>
</file>